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310" w:rsidRDefault="009C16CF">
      <w:pPr>
        <w:autoSpaceDE w:val="0"/>
        <w:autoSpaceDN w:val="0"/>
        <w:spacing w:after="78" w:line="220" w:lineRule="exact"/>
      </w:pPr>
      <w:bookmarkStart w:id="0" w:name="_GoBack"/>
      <w:r>
        <w:rPr>
          <w:noProof/>
          <w:lang w:val="ru-RU" w:eastAsia="ru-RU"/>
        </w:rPr>
        <w:drawing>
          <wp:anchor distT="0" distB="0" distL="0" distR="0" simplePos="0" relativeHeight="251659776" behindDoc="1" locked="0" layoutInCell="1" allowOverlap="1" wp14:anchorId="4C6E2968" wp14:editId="39375692">
            <wp:simplePos x="0" y="0"/>
            <wp:positionH relativeFrom="page">
              <wp:posOffset>138430</wp:posOffset>
            </wp:positionH>
            <wp:positionV relativeFrom="page">
              <wp:posOffset>327660</wp:posOffset>
            </wp:positionV>
            <wp:extent cx="7272034" cy="10038715"/>
            <wp:effectExtent l="0" t="0" r="5080"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272034" cy="10038715"/>
                    </a:xfrm>
                    <a:prstGeom prst="rect">
                      <a:avLst/>
                    </a:prstGeom>
                  </pic:spPr>
                </pic:pic>
              </a:graphicData>
            </a:graphic>
            <wp14:sizeRelH relativeFrom="margin">
              <wp14:pctWidth>0</wp14:pctWidth>
            </wp14:sizeRelH>
            <wp14:sizeRelV relativeFrom="margin">
              <wp14:pctHeight>0</wp14:pctHeight>
            </wp14:sizeRelV>
          </wp:anchor>
        </w:drawing>
      </w:r>
      <w:bookmarkEnd w:id="0"/>
    </w:p>
    <w:p w:rsidR="009C16CF" w:rsidRDefault="00097CFB" w:rsidP="009C16CF">
      <w:pPr>
        <w:autoSpaceDE w:val="0"/>
        <w:autoSpaceDN w:val="0"/>
        <w:spacing w:after="0" w:line="230" w:lineRule="auto"/>
        <w:ind w:left="1494"/>
        <w:rPr>
          <w:rFonts w:ascii="Times New Roman" w:eastAsia="Times New Roman" w:hAnsi="Times New Roman" w:cs="Times New Roman"/>
          <w:b/>
          <w:color w:val="000000"/>
          <w:sz w:val="24"/>
          <w:lang w:val="ru-RU"/>
        </w:rPr>
      </w:pPr>
      <w:r w:rsidRPr="00F224B2">
        <w:rPr>
          <w:rFonts w:ascii="Times New Roman" w:eastAsia="Times New Roman" w:hAnsi="Times New Roman" w:cs="Times New Roman"/>
          <w:b/>
          <w:color w:val="000000"/>
          <w:sz w:val="24"/>
          <w:lang w:val="ru-RU"/>
        </w:rPr>
        <w:t xml:space="preserve">   </w:t>
      </w: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eastAsia="Times New Roman" w:hAnsi="Times New Roman" w:cs="Times New Roman"/>
          <w:b/>
          <w:color w:val="000000"/>
          <w:sz w:val="24"/>
          <w:lang w:val="ru-RU"/>
        </w:rPr>
      </w:pPr>
    </w:p>
    <w:p w:rsidR="009C16CF" w:rsidRDefault="009C16CF" w:rsidP="009C16CF">
      <w:pPr>
        <w:autoSpaceDE w:val="0"/>
        <w:autoSpaceDN w:val="0"/>
        <w:spacing w:after="0" w:line="230" w:lineRule="auto"/>
        <w:ind w:left="1494"/>
        <w:rPr>
          <w:rFonts w:ascii="Times New Roman" w:hAnsi="Times New Roman" w:cs="Times New Roman"/>
          <w:lang w:val="ru-RU"/>
        </w:rPr>
      </w:pPr>
    </w:p>
    <w:p w:rsidR="00FB13E4" w:rsidRDefault="00FB13E4" w:rsidP="00F57F12">
      <w:pPr>
        <w:autoSpaceDE w:val="0"/>
        <w:autoSpaceDN w:val="0"/>
        <w:spacing w:after="0" w:line="230" w:lineRule="auto"/>
        <w:jc w:val="center"/>
        <w:rPr>
          <w:rFonts w:ascii="Times New Roman" w:hAnsi="Times New Roman" w:cs="Times New Roman"/>
          <w:lang w:val="ru-RU"/>
        </w:rPr>
      </w:pPr>
    </w:p>
    <w:p w:rsidR="00FB13E4" w:rsidRDefault="00FB13E4" w:rsidP="00F57F12">
      <w:pPr>
        <w:autoSpaceDE w:val="0"/>
        <w:autoSpaceDN w:val="0"/>
        <w:spacing w:after="0" w:line="230" w:lineRule="auto"/>
        <w:jc w:val="center"/>
        <w:rPr>
          <w:rFonts w:ascii="Times New Roman" w:hAnsi="Times New Roman" w:cs="Times New Roman"/>
          <w:lang w:val="ru-RU"/>
        </w:rPr>
      </w:pPr>
    </w:p>
    <w:p w:rsidR="00FB13E4" w:rsidRDefault="00FB13E4" w:rsidP="00F57F12">
      <w:pPr>
        <w:autoSpaceDE w:val="0"/>
        <w:autoSpaceDN w:val="0"/>
        <w:spacing w:after="0" w:line="230" w:lineRule="auto"/>
        <w:jc w:val="center"/>
        <w:rPr>
          <w:rFonts w:ascii="Times New Roman" w:hAnsi="Times New Roman" w:cs="Times New Roman"/>
          <w:lang w:val="ru-RU"/>
        </w:rPr>
      </w:pPr>
    </w:p>
    <w:p w:rsidR="00FB13E4" w:rsidRDefault="00FB13E4" w:rsidP="00F57F12">
      <w:pPr>
        <w:autoSpaceDE w:val="0"/>
        <w:autoSpaceDN w:val="0"/>
        <w:spacing w:after="0" w:line="230" w:lineRule="auto"/>
        <w:jc w:val="center"/>
        <w:rPr>
          <w:rFonts w:ascii="Times New Roman" w:hAnsi="Times New Roman" w:cs="Times New Roman"/>
          <w:lang w:val="ru-RU"/>
        </w:rPr>
      </w:pPr>
    </w:p>
    <w:p w:rsidR="009C16CF" w:rsidRDefault="009C16CF" w:rsidP="00F57F12">
      <w:pPr>
        <w:autoSpaceDE w:val="0"/>
        <w:autoSpaceDN w:val="0"/>
        <w:spacing w:after="0" w:line="230" w:lineRule="auto"/>
        <w:jc w:val="center"/>
        <w:rPr>
          <w:rFonts w:ascii="Times New Roman" w:eastAsia="Times New Roman" w:hAnsi="Times New Roman"/>
          <w:b/>
          <w:color w:val="000000"/>
          <w:sz w:val="24"/>
          <w:lang w:val="ru-RU"/>
        </w:rPr>
      </w:pPr>
    </w:p>
    <w:p w:rsidR="009C16CF" w:rsidRDefault="009C16CF" w:rsidP="00F57F12">
      <w:pPr>
        <w:autoSpaceDE w:val="0"/>
        <w:autoSpaceDN w:val="0"/>
        <w:spacing w:after="0" w:line="230" w:lineRule="auto"/>
        <w:jc w:val="center"/>
        <w:rPr>
          <w:rFonts w:ascii="Times New Roman" w:eastAsia="Times New Roman" w:hAnsi="Times New Roman"/>
          <w:b/>
          <w:color w:val="000000"/>
          <w:sz w:val="24"/>
          <w:lang w:val="ru-RU"/>
        </w:rPr>
      </w:pPr>
    </w:p>
    <w:p w:rsidR="009C16CF" w:rsidRDefault="009C16CF" w:rsidP="00F57F12">
      <w:pPr>
        <w:autoSpaceDE w:val="0"/>
        <w:autoSpaceDN w:val="0"/>
        <w:spacing w:after="0" w:line="230" w:lineRule="auto"/>
        <w:jc w:val="center"/>
        <w:rPr>
          <w:rFonts w:ascii="Times New Roman" w:eastAsia="Times New Roman" w:hAnsi="Times New Roman"/>
          <w:b/>
          <w:color w:val="000000"/>
          <w:sz w:val="24"/>
          <w:lang w:val="ru-RU"/>
        </w:rPr>
      </w:pPr>
    </w:p>
    <w:p w:rsidR="009C16CF" w:rsidRDefault="009C16CF" w:rsidP="00F57F12">
      <w:pPr>
        <w:autoSpaceDE w:val="0"/>
        <w:autoSpaceDN w:val="0"/>
        <w:spacing w:after="0" w:line="230" w:lineRule="auto"/>
        <w:jc w:val="center"/>
        <w:rPr>
          <w:rFonts w:ascii="Times New Roman" w:eastAsia="Times New Roman" w:hAnsi="Times New Roman"/>
          <w:b/>
          <w:color w:val="000000"/>
          <w:sz w:val="24"/>
          <w:lang w:val="ru-RU"/>
        </w:rPr>
      </w:pPr>
    </w:p>
    <w:p w:rsidR="009C16CF" w:rsidRDefault="009C16CF" w:rsidP="00F57F12">
      <w:pPr>
        <w:autoSpaceDE w:val="0"/>
        <w:autoSpaceDN w:val="0"/>
        <w:spacing w:after="0" w:line="230" w:lineRule="auto"/>
        <w:jc w:val="center"/>
        <w:rPr>
          <w:rFonts w:ascii="Times New Roman" w:eastAsia="Times New Roman" w:hAnsi="Times New Roman"/>
          <w:b/>
          <w:color w:val="000000"/>
          <w:sz w:val="24"/>
          <w:lang w:val="ru-RU"/>
        </w:rPr>
      </w:pPr>
    </w:p>
    <w:p w:rsidR="009C16CF" w:rsidRDefault="009C16CF" w:rsidP="00F57F12">
      <w:pPr>
        <w:autoSpaceDE w:val="0"/>
        <w:autoSpaceDN w:val="0"/>
        <w:spacing w:after="0" w:line="230" w:lineRule="auto"/>
        <w:jc w:val="center"/>
        <w:rPr>
          <w:rFonts w:ascii="Times New Roman" w:eastAsia="Times New Roman" w:hAnsi="Times New Roman"/>
          <w:b/>
          <w:color w:val="000000"/>
          <w:sz w:val="24"/>
          <w:lang w:val="ru-RU"/>
        </w:rPr>
      </w:pPr>
    </w:p>
    <w:p w:rsidR="009C16CF" w:rsidRDefault="009C16CF" w:rsidP="00F57F12">
      <w:pPr>
        <w:autoSpaceDE w:val="0"/>
        <w:autoSpaceDN w:val="0"/>
        <w:spacing w:after="0" w:line="230" w:lineRule="auto"/>
        <w:jc w:val="center"/>
        <w:rPr>
          <w:rFonts w:ascii="Times New Roman" w:eastAsia="Times New Roman" w:hAnsi="Times New Roman"/>
          <w:b/>
          <w:color w:val="000000"/>
          <w:sz w:val="24"/>
          <w:lang w:val="ru-RU"/>
        </w:rPr>
      </w:pPr>
    </w:p>
    <w:p w:rsidR="009C16CF" w:rsidRDefault="009C16CF" w:rsidP="00F57F12">
      <w:pPr>
        <w:autoSpaceDE w:val="0"/>
        <w:autoSpaceDN w:val="0"/>
        <w:spacing w:after="0" w:line="230" w:lineRule="auto"/>
        <w:jc w:val="center"/>
        <w:rPr>
          <w:rFonts w:ascii="Times New Roman" w:eastAsia="Times New Roman" w:hAnsi="Times New Roman"/>
          <w:b/>
          <w:color w:val="000000"/>
          <w:sz w:val="24"/>
          <w:lang w:val="ru-RU"/>
        </w:rPr>
      </w:pPr>
    </w:p>
    <w:p w:rsidR="00950310" w:rsidRPr="00D82516" w:rsidRDefault="00196C07" w:rsidP="00F57F12">
      <w:pPr>
        <w:autoSpaceDE w:val="0"/>
        <w:autoSpaceDN w:val="0"/>
        <w:spacing w:after="0" w:line="230" w:lineRule="auto"/>
        <w:jc w:val="center"/>
        <w:rPr>
          <w:lang w:val="ru-RU"/>
        </w:rPr>
      </w:pPr>
      <w:r w:rsidRPr="00D82516">
        <w:rPr>
          <w:rFonts w:ascii="Times New Roman" w:eastAsia="Times New Roman" w:hAnsi="Times New Roman"/>
          <w:b/>
          <w:color w:val="000000"/>
          <w:sz w:val="24"/>
          <w:lang w:val="ru-RU"/>
        </w:rPr>
        <w:lastRenderedPageBreak/>
        <w:t>ПОЯСНИТЕЛЬНАЯ ЗАПИСКА</w:t>
      </w:r>
    </w:p>
    <w:p w:rsidR="00950310" w:rsidRPr="00D82516" w:rsidRDefault="00196C07" w:rsidP="00F57F12">
      <w:pPr>
        <w:autoSpaceDE w:val="0"/>
        <w:autoSpaceDN w:val="0"/>
        <w:spacing w:before="346" w:after="0" w:line="286" w:lineRule="auto"/>
        <w:ind w:firstLine="180"/>
        <w:jc w:val="both"/>
        <w:rPr>
          <w:lang w:val="ru-RU"/>
        </w:rPr>
      </w:pPr>
      <w:r w:rsidRPr="00D82516">
        <w:rPr>
          <w:rFonts w:ascii="Times New Roman" w:eastAsia="Times New Roman" w:hAnsi="Times New Roman"/>
          <w:color w:val="000000"/>
          <w:sz w:val="24"/>
          <w:lang w:val="ru-RU"/>
        </w:rPr>
        <w:t xml:space="preserve">Рабочая программа по литературе для обучающихся 8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287, зарегистрирован </w:t>
      </w:r>
      <w:r w:rsidRPr="00D82516">
        <w:rPr>
          <w:lang w:val="ru-RU"/>
        </w:rPr>
        <w:br/>
      </w:r>
      <w:r w:rsidRPr="00D82516">
        <w:rPr>
          <w:rFonts w:ascii="Times New Roman" w:eastAsia="Times New Roman" w:hAnsi="Times New Roman"/>
          <w:color w:val="000000"/>
          <w:sz w:val="24"/>
          <w:lang w:val="ru-RU"/>
        </w:rPr>
        <w:t>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950310" w:rsidRPr="00D82516" w:rsidRDefault="00196C07" w:rsidP="00F57F12">
      <w:pPr>
        <w:autoSpaceDE w:val="0"/>
        <w:autoSpaceDN w:val="0"/>
        <w:spacing w:before="264" w:after="0" w:line="230" w:lineRule="auto"/>
        <w:jc w:val="center"/>
        <w:rPr>
          <w:lang w:val="ru-RU"/>
        </w:rPr>
      </w:pPr>
      <w:r w:rsidRPr="00D82516">
        <w:rPr>
          <w:rFonts w:ascii="Times New Roman" w:eastAsia="Times New Roman" w:hAnsi="Times New Roman"/>
          <w:b/>
          <w:color w:val="000000"/>
          <w:sz w:val="24"/>
          <w:lang w:val="ru-RU"/>
        </w:rPr>
        <w:t>ОБЩАЯ ХАРАКТЕРИСТИКА УЧЕБНОГО ПРЕДМЕТА «ЛИТЕРАТУРА»</w:t>
      </w:r>
    </w:p>
    <w:p w:rsidR="00950310" w:rsidRPr="00D82516" w:rsidRDefault="00196C07" w:rsidP="00F57F12">
      <w:pPr>
        <w:autoSpaceDE w:val="0"/>
        <w:autoSpaceDN w:val="0"/>
        <w:spacing w:before="166" w:after="0" w:line="286" w:lineRule="auto"/>
        <w:ind w:firstLine="180"/>
        <w:jc w:val="both"/>
        <w:rPr>
          <w:lang w:val="ru-RU"/>
        </w:rPr>
      </w:pPr>
      <w:r w:rsidRPr="00D82516">
        <w:rPr>
          <w:rFonts w:ascii="Times New Roman" w:eastAsia="Times New Roman" w:hAnsi="Times New Roman"/>
          <w:color w:val="000000"/>
          <w:sz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w:t>
      </w:r>
      <w:r w:rsidRPr="00D82516">
        <w:rPr>
          <w:lang w:val="ru-RU"/>
        </w:rPr>
        <w:br/>
      </w:r>
      <w:r w:rsidRPr="00D82516">
        <w:rPr>
          <w:rFonts w:ascii="Times New Roman" w:eastAsia="Times New Roman" w:hAnsi="Times New Roman"/>
          <w:color w:val="000000"/>
          <w:sz w:val="24"/>
          <w:lang w:val="ru-RU"/>
        </w:rPr>
        <w:t xml:space="preserve">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w:t>
      </w:r>
      <w:r w:rsidRPr="00D82516">
        <w:rPr>
          <w:lang w:val="ru-RU"/>
        </w:rPr>
        <w:br/>
      </w:r>
      <w:r w:rsidRPr="00D82516">
        <w:rPr>
          <w:rFonts w:ascii="Times New Roman" w:eastAsia="Times New Roman" w:hAnsi="Times New Roman"/>
          <w:color w:val="000000"/>
          <w:sz w:val="24"/>
          <w:lang w:val="ru-RU"/>
        </w:rPr>
        <w:t xml:space="preserve">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50310" w:rsidRPr="00D82516" w:rsidRDefault="00196C07" w:rsidP="00F57F12">
      <w:pPr>
        <w:autoSpaceDE w:val="0"/>
        <w:autoSpaceDN w:val="0"/>
        <w:spacing w:before="70" w:after="0" w:line="271" w:lineRule="auto"/>
        <w:ind w:right="144" w:firstLine="180"/>
        <w:jc w:val="both"/>
        <w:rPr>
          <w:lang w:val="ru-RU"/>
        </w:rPr>
      </w:pPr>
      <w:r w:rsidRPr="00D82516">
        <w:rPr>
          <w:rFonts w:ascii="Times New Roman" w:eastAsia="Times New Roman" w:hAnsi="Times New Roman"/>
          <w:color w:val="000000"/>
          <w:sz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950310" w:rsidRPr="00D82516" w:rsidRDefault="00196C07" w:rsidP="00F57F12">
      <w:pPr>
        <w:autoSpaceDE w:val="0"/>
        <w:autoSpaceDN w:val="0"/>
        <w:spacing w:before="70" w:after="0"/>
        <w:jc w:val="both"/>
        <w:rPr>
          <w:lang w:val="ru-RU"/>
        </w:rPr>
      </w:pPr>
      <w:r w:rsidRPr="00D82516">
        <w:rPr>
          <w:rFonts w:ascii="Times New Roman" w:eastAsia="Times New Roman" w:hAnsi="Times New Roman"/>
          <w:color w:val="000000"/>
          <w:sz w:val="24"/>
          <w:lang w:val="ru-RU"/>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50310" w:rsidRPr="00D82516" w:rsidRDefault="00196C07" w:rsidP="00F57F12">
      <w:pPr>
        <w:autoSpaceDE w:val="0"/>
        <w:autoSpaceDN w:val="0"/>
        <w:spacing w:before="70" w:after="0" w:line="281" w:lineRule="auto"/>
        <w:ind w:firstLine="180"/>
        <w:jc w:val="both"/>
        <w:rPr>
          <w:lang w:val="ru-RU"/>
        </w:rPr>
      </w:pPr>
      <w:r w:rsidRPr="00D82516">
        <w:rPr>
          <w:rFonts w:ascii="Times New Roman" w:eastAsia="Times New Roman" w:hAnsi="Times New Roman"/>
          <w:color w:val="000000"/>
          <w:sz w:val="24"/>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50310" w:rsidRPr="00D82516" w:rsidRDefault="00196C07" w:rsidP="00F57F12">
      <w:pPr>
        <w:autoSpaceDE w:val="0"/>
        <w:autoSpaceDN w:val="0"/>
        <w:spacing w:before="72" w:after="0" w:line="271" w:lineRule="auto"/>
        <w:ind w:right="864" w:firstLine="180"/>
        <w:jc w:val="both"/>
        <w:rPr>
          <w:lang w:val="ru-RU"/>
        </w:rPr>
      </w:pPr>
      <w:r w:rsidRPr="00D82516">
        <w:rPr>
          <w:rFonts w:ascii="Times New Roman" w:eastAsia="Times New Roman" w:hAnsi="Times New Roman"/>
          <w:color w:val="000000"/>
          <w:sz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w:t>
      </w:r>
    </w:p>
    <w:p w:rsidR="00950310" w:rsidRPr="00D82516" w:rsidRDefault="00196C07" w:rsidP="00F57F12">
      <w:pPr>
        <w:tabs>
          <w:tab w:val="left" w:pos="180"/>
        </w:tabs>
        <w:autoSpaceDE w:val="0"/>
        <w:autoSpaceDN w:val="0"/>
        <w:spacing w:before="70" w:after="0" w:line="262" w:lineRule="auto"/>
        <w:ind w:right="288"/>
        <w:jc w:val="both"/>
        <w:rPr>
          <w:lang w:val="ru-RU"/>
        </w:rPr>
      </w:pPr>
      <w:r w:rsidRPr="00D82516">
        <w:rPr>
          <w:lang w:val="ru-RU"/>
        </w:rPr>
        <w:tab/>
      </w:r>
      <w:r w:rsidRPr="00D82516">
        <w:rPr>
          <w:rFonts w:ascii="Times New Roman" w:eastAsia="Times New Roman" w:hAnsi="Times New Roman"/>
          <w:color w:val="000000"/>
          <w:sz w:val="24"/>
          <w:lang w:val="ru-RU"/>
        </w:rP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50310" w:rsidRPr="00D82516" w:rsidRDefault="00196C07" w:rsidP="00F57F12">
      <w:pPr>
        <w:autoSpaceDE w:val="0"/>
        <w:autoSpaceDN w:val="0"/>
        <w:spacing w:before="382" w:after="0" w:line="230" w:lineRule="auto"/>
        <w:jc w:val="center"/>
        <w:rPr>
          <w:lang w:val="ru-RU"/>
        </w:rPr>
      </w:pPr>
      <w:r w:rsidRPr="00D82516">
        <w:rPr>
          <w:rFonts w:ascii="Times New Roman" w:eastAsia="Times New Roman" w:hAnsi="Times New Roman"/>
          <w:b/>
          <w:color w:val="000000"/>
          <w:sz w:val="24"/>
          <w:lang w:val="ru-RU"/>
        </w:rPr>
        <w:t>ЦЕЛИ ИЗУЧЕНИЯ УЧЕБНОГО ПРЕДМЕТА «ЛИТЕРАТУРА»</w:t>
      </w:r>
    </w:p>
    <w:p w:rsidR="00950310" w:rsidRPr="00D82516" w:rsidRDefault="00196C07" w:rsidP="00F57F12">
      <w:pPr>
        <w:autoSpaceDE w:val="0"/>
        <w:autoSpaceDN w:val="0"/>
        <w:spacing w:before="166" w:after="0" w:line="283" w:lineRule="auto"/>
        <w:ind w:right="144" w:firstLine="180"/>
        <w:jc w:val="both"/>
        <w:rPr>
          <w:lang w:val="ru-RU"/>
        </w:rPr>
      </w:pPr>
      <w:r w:rsidRPr="00D82516">
        <w:rPr>
          <w:rFonts w:ascii="Times New Roman" w:eastAsia="Times New Roman" w:hAnsi="Times New Roman"/>
          <w:color w:val="000000"/>
          <w:sz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w:t>
      </w:r>
      <w:r w:rsidRPr="00D82516">
        <w:rPr>
          <w:lang w:val="ru-RU"/>
        </w:rPr>
        <w:br/>
      </w:r>
      <w:r w:rsidRPr="00D82516">
        <w:rPr>
          <w:rFonts w:ascii="Times New Roman" w:eastAsia="Times New Roman" w:hAnsi="Times New Roman"/>
          <w:color w:val="000000"/>
          <w:sz w:val="24"/>
          <w:lang w:val="ru-RU"/>
        </w:rPr>
        <w:t xml:space="preserve">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50310" w:rsidRPr="00D82516" w:rsidRDefault="00950310" w:rsidP="00F57F12">
      <w:pPr>
        <w:jc w:val="both"/>
        <w:rPr>
          <w:lang w:val="ru-RU"/>
        </w:rPr>
        <w:sectPr w:rsidR="00950310" w:rsidRPr="00D82516">
          <w:pgSz w:w="11900" w:h="16840"/>
          <w:pgMar w:top="436" w:right="650" w:bottom="308" w:left="666" w:header="720" w:footer="720" w:gutter="0"/>
          <w:cols w:space="720" w:equalWidth="0">
            <w:col w:w="10584" w:space="0"/>
          </w:cols>
          <w:docGrid w:linePitch="360"/>
        </w:sectPr>
      </w:pPr>
    </w:p>
    <w:p w:rsidR="00950310" w:rsidRPr="00D82516" w:rsidRDefault="00950310" w:rsidP="00F57F12">
      <w:pPr>
        <w:autoSpaceDE w:val="0"/>
        <w:autoSpaceDN w:val="0"/>
        <w:spacing w:after="78" w:line="220" w:lineRule="exact"/>
        <w:jc w:val="both"/>
        <w:rPr>
          <w:lang w:val="ru-RU"/>
        </w:rPr>
      </w:pPr>
    </w:p>
    <w:p w:rsidR="00950310" w:rsidRPr="00D82516" w:rsidRDefault="00196C07" w:rsidP="00F57F12">
      <w:pPr>
        <w:autoSpaceDE w:val="0"/>
        <w:autoSpaceDN w:val="0"/>
        <w:spacing w:after="0" w:line="286" w:lineRule="auto"/>
        <w:ind w:right="288" w:firstLine="180"/>
        <w:jc w:val="both"/>
        <w:rPr>
          <w:lang w:val="ru-RU"/>
        </w:rPr>
      </w:pPr>
      <w:r w:rsidRPr="00D82516">
        <w:rPr>
          <w:rFonts w:ascii="Times New Roman" w:eastAsia="Times New Roman" w:hAnsi="Times New Roman"/>
          <w:color w:val="000000"/>
          <w:sz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w:t>
      </w:r>
      <w:r w:rsidRPr="00D82516">
        <w:rPr>
          <w:lang w:val="ru-RU"/>
        </w:rPr>
        <w:br/>
      </w:r>
      <w:r w:rsidRPr="00D82516">
        <w:rPr>
          <w:rFonts w:ascii="Times New Roman" w:eastAsia="Times New Roman" w:hAnsi="Times New Roman"/>
          <w:color w:val="000000"/>
          <w:sz w:val="24"/>
          <w:lang w:val="ru-RU"/>
        </w:rPr>
        <w:t xml:space="preserve">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950310" w:rsidRPr="00D82516" w:rsidRDefault="00196C07" w:rsidP="00F57F12">
      <w:pPr>
        <w:autoSpaceDE w:val="0"/>
        <w:autoSpaceDN w:val="0"/>
        <w:spacing w:before="72" w:after="0" w:line="283" w:lineRule="auto"/>
        <w:ind w:firstLine="180"/>
        <w:jc w:val="both"/>
        <w:rPr>
          <w:lang w:val="ru-RU"/>
        </w:rPr>
      </w:pPr>
      <w:r w:rsidRPr="00D82516">
        <w:rPr>
          <w:rFonts w:ascii="Times New Roman" w:eastAsia="Times New Roman" w:hAnsi="Times New Roman"/>
          <w:color w:val="000000"/>
          <w:sz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50310" w:rsidRPr="00D82516" w:rsidRDefault="00196C07" w:rsidP="00F57F12">
      <w:pPr>
        <w:autoSpaceDE w:val="0"/>
        <w:autoSpaceDN w:val="0"/>
        <w:spacing w:before="70" w:after="0" w:line="288" w:lineRule="auto"/>
        <w:ind w:firstLine="180"/>
        <w:jc w:val="both"/>
        <w:rPr>
          <w:lang w:val="ru-RU"/>
        </w:rPr>
      </w:pPr>
      <w:r w:rsidRPr="00D82516">
        <w:rPr>
          <w:rFonts w:ascii="Times New Roman" w:eastAsia="Times New Roman" w:hAnsi="Times New Roman"/>
          <w:color w:val="000000"/>
          <w:sz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w:t>
      </w:r>
      <w:r w:rsidRPr="00D82516">
        <w:rPr>
          <w:lang w:val="ru-RU"/>
        </w:rPr>
        <w:br/>
      </w:r>
      <w:r w:rsidRPr="00D82516">
        <w:rPr>
          <w:rFonts w:ascii="Times New Roman" w:eastAsia="Times New Roman" w:hAnsi="Times New Roman"/>
          <w:color w:val="000000"/>
          <w:sz w:val="24"/>
          <w:lang w:val="ru-RU"/>
        </w:rPr>
        <w:t xml:space="preserve">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r w:rsidRPr="00D82516">
        <w:rPr>
          <w:lang w:val="ru-RU"/>
        </w:rPr>
        <w:br/>
      </w:r>
      <w:r w:rsidRPr="00D82516">
        <w:rPr>
          <w:rFonts w:ascii="Times New Roman" w:eastAsia="Times New Roman" w:hAnsi="Times New Roman"/>
          <w:color w:val="000000"/>
          <w:sz w:val="24"/>
          <w:lang w:val="ru-RU"/>
        </w:rPr>
        <w:t xml:space="preserve">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w:t>
      </w:r>
      <w:r w:rsidRPr="00D82516">
        <w:rPr>
          <w:lang w:val="ru-RU"/>
        </w:rPr>
        <w:br/>
      </w:r>
      <w:r w:rsidRPr="00D82516">
        <w:rPr>
          <w:rFonts w:ascii="Times New Roman" w:eastAsia="Times New Roman" w:hAnsi="Times New Roman"/>
          <w:color w:val="000000"/>
          <w:sz w:val="24"/>
          <w:lang w:val="ru-RU"/>
        </w:rPr>
        <w:t xml:space="preserve">критической оценки. </w:t>
      </w:r>
    </w:p>
    <w:p w:rsidR="00950310" w:rsidRDefault="00196C07" w:rsidP="00F57F12">
      <w:pPr>
        <w:pStyle w:val="a9"/>
        <w:spacing w:line="360" w:lineRule="auto"/>
        <w:jc w:val="both"/>
        <w:rPr>
          <w:rFonts w:ascii="Times New Roman" w:hAnsi="Times New Roman" w:cs="Times New Roman"/>
          <w:lang w:val="ru-RU"/>
        </w:rPr>
      </w:pPr>
      <w:r w:rsidRPr="00D82516">
        <w:rPr>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w:t>
      </w:r>
      <w:r w:rsidRPr="00F57F12">
        <w:rPr>
          <w:rFonts w:ascii="Times New Roman" w:hAnsi="Times New Roman" w:cs="Times New Roman"/>
          <w:lang w:val="ru-RU"/>
        </w:rPr>
        <w:t xml:space="preserve">чужую точку зрения и аргументированно отстаивая свою. </w:t>
      </w:r>
    </w:p>
    <w:p w:rsidR="00F57F12" w:rsidRPr="00F57F12" w:rsidRDefault="00F57F12" w:rsidP="00F57F12">
      <w:pPr>
        <w:pStyle w:val="a9"/>
        <w:spacing w:line="360" w:lineRule="auto"/>
        <w:jc w:val="both"/>
        <w:rPr>
          <w:rFonts w:ascii="Times New Roman" w:hAnsi="Times New Roman" w:cs="Times New Roman"/>
          <w:lang w:val="ru-RU"/>
        </w:rPr>
      </w:pPr>
    </w:p>
    <w:p w:rsidR="00950310" w:rsidRPr="00F57F12" w:rsidRDefault="00196C07" w:rsidP="00F57F12">
      <w:pPr>
        <w:pStyle w:val="a9"/>
        <w:spacing w:line="360" w:lineRule="auto"/>
        <w:jc w:val="center"/>
        <w:rPr>
          <w:rFonts w:ascii="Times New Roman" w:hAnsi="Times New Roman" w:cs="Times New Roman"/>
          <w:lang w:val="ru-RU"/>
        </w:rPr>
      </w:pPr>
      <w:r w:rsidRPr="00F57F12">
        <w:rPr>
          <w:rFonts w:ascii="Times New Roman" w:hAnsi="Times New Roman" w:cs="Times New Roman"/>
          <w:b/>
          <w:lang w:val="ru-RU"/>
        </w:rPr>
        <w:t>МЕСТО УЧЕБНОГО ПРЕДМЕТА «ЛИТЕРАТУРА» В УЧЕБНОМ ПЛАНЕ</w:t>
      </w:r>
    </w:p>
    <w:p w:rsidR="00950310" w:rsidRPr="00F57F12" w:rsidRDefault="00196C07" w:rsidP="00F57F12">
      <w:pPr>
        <w:pStyle w:val="a9"/>
        <w:spacing w:line="360" w:lineRule="auto"/>
        <w:jc w:val="both"/>
        <w:rPr>
          <w:rFonts w:ascii="Times New Roman" w:hAnsi="Times New Roman" w:cs="Times New Roman"/>
          <w:lang w:val="ru-RU"/>
        </w:rPr>
      </w:pPr>
      <w:r w:rsidRPr="00F57F12">
        <w:rPr>
          <w:rFonts w:ascii="Times New Roman" w:hAnsi="Times New Roman" w:cs="Times New Roman"/>
          <w:lang w:val="ru-RU"/>
        </w:rPr>
        <w:t xml:space="preserve">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w:t>
      </w:r>
      <w:proofErr w:type="gramStart"/>
      <w:r w:rsidRPr="00F57F12">
        <w:rPr>
          <w:rFonts w:ascii="Times New Roman" w:hAnsi="Times New Roman" w:cs="Times New Roman"/>
          <w:lang w:val="ru-RU"/>
        </w:rPr>
        <w:t>предмету«</w:t>
      </w:r>
      <w:proofErr w:type="gramEnd"/>
      <w:r w:rsidRPr="00F57F12">
        <w:rPr>
          <w:rFonts w:ascii="Times New Roman" w:hAnsi="Times New Roman" w:cs="Times New Roman"/>
          <w:lang w:val="ru-RU"/>
        </w:rPr>
        <w:t xml:space="preserve">Литературное чтение». </w:t>
      </w:r>
    </w:p>
    <w:p w:rsidR="00950310" w:rsidRPr="00F57F12" w:rsidRDefault="00196C07" w:rsidP="00F57F12">
      <w:pPr>
        <w:pStyle w:val="a9"/>
        <w:spacing w:line="360" w:lineRule="auto"/>
        <w:jc w:val="both"/>
        <w:rPr>
          <w:rFonts w:ascii="Times New Roman" w:hAnsi="Times New Roman" w:cs="Times New Roman"/>
          <w:lang w:val="ru-RU"/>
        </w:rPr>
      </w:pPr>
      <w:r w:rsidRPr="00F57F12">
        <w:rPr>
          <w:rFonts w:ascii="Times New Roman" w:hAnsi="Times New Roman" w:cs="Times New Roman"/>
          <w:lang w:val="ru-RU"/>
        </w:rPr>
        <w:t>В 8 классе на изучение предмета отводится 2 часа в неделю, суммарно изучение литературы в 8</w:t>
      </w:r>
    </w:p>
    <w:p w:rsidR="00F57F12" w:rsidRPr="00D82516" w:rsidRDefault="00F57F12" w:rsidP="00F57F12">
      <w:pPr>
        <w:pStyle w:val="a9"/>
        <w:spacing w:line="360" w:lineRule="auto"/>
        <w:jc w:val="both"/>
        <w:rPr>
          <w:lang w:val="ru-RU"/>
        </w:rPr>
      </w:pPr>
      <w:r w:rsidRPr="00F57F12">
        <w:rPr>
          <w:rFonts w:ascii="Times New Roman" w:hAnsi="Times New Roman" w:cs="Times New Roman"/>
          <w:lang w:val="ru-RU"/>
        </w:rPr>
        <w:lastRenderedPageBreak/>
        <w:t>классе по программе основного общего</w:t>
      </w:r>
      <w:r w:rsidRPr="00D82516">
        <w:rPr>
          <w:lang w:val="ru-RU"/>
        </w:rPr>
        <w:t xml:space="preserve"> образования рассчитано на 68 часов. </w:t>
      </w:r>
    </w:p>
    <w:p w:rsidR="00F57F12" w:rsidRDefault="00F57F12" w:rsidP="00F57F12">
      <w:pPr>
        <w:rPr>
          <w:lang w:val="ru-RU"/>
        </w:rPr>
      </w:pPr>
    </w:p>
    <w:p w:rsidR="003A3B8C" w:rsidRDefault="003A3B8C" w:rsidP="00F57F12">
      <w:pPr>
        <w:rPr>
          <w:lang w:val="ru-RU"/>
        </w:rPr>
      </w:pPr>
    </w:p>
    <w:p w:rsidR="003A3B8C" w:rsidRDefault="003A3B8C" w:rsidP="00F57F12">
      <w:pPr>
        <w:rPr>
          <w:lang w:val="ru-RU"/>
        </w:rPr>
      </w:pPr>
    </w:p>
    <w:p w:rsidR="003A3B8C" w:rsidRDefault="003A3B8C" w:rsidP="00F57F12">
      <w:pPr>
        <w:rPr>
          <w:lang w:val="ru-RU"/>
        </w:rPr>
      </w:pPr>
    </w:p>
    <w:p w:rsidR="003A3B8C" w:rsidRDefault="003A3B8C" w:rsidP="00F57F12">
      <w:pPr>
        <w:rPr>
          <w:lang w:val="ru-RU"/>
        </w:rPr>
      </w:pPr>
    </w:p>
    <w:p w:rsidR="003A3B8C" w:rsidRDefault="003A3B8C" w:rsidP="00F57F12">
      <w:pPr>
        <w:rPr>
          <w:lang w:val="ru-RU"/>
        </w:rPr>
      </w:pPr>
    </w:p>
    <w:p w:rsidR="003A3B8C" w:rsidRDefault="003A3B8C" w:rsidP="00F57F12">
      <w:pPr>
        <w:rPr>
          <w:lang w:val="ru-RU"/>
        </w:rPr>
      </w:pPr>
    </w:p>
    <w:p w:rsidR="003A3B8C" w:rsidRDefault="003A3B8C" w:rsidP="00F57F12">
      <w:pPr>
        <w:rPr>
          <w:lang w:val="ru-RU"/>
        </w:rPr>
      </w:pPr>
    </w:p>
    <w:p w:rsidR="003A3B8C" w:rsidRDefault="003A3B8C" w:rsidP="00F57F12">
      <w:pPr>
        <w:rPr>
          <w:lang w:val="ru-RU"/>
        </w:rPr>
      </w:pPr>
    </w:p>
    <w:p w:rsidR="003A3B8C" w:rsidRDefault="003A3B8C" w:rsidP="00F57F12">
      <w:pPr>
        <w:rPr>
          <w:lang w:val="ru-RU"/>
        </w:rPr>
      </w:pPr>
    </w:p>
    <w:p w:rsidR="003A3B8C" w:rsidRDefault="003A3B8C" w:rsidP="00F57F12">
      <w:pPr>
        <w:rPr>
          <w:lang w:val="ru-RU"/>
        </w:rPr>
      </w:pPr>
    </w:p>
    <w:p w:rsidR="003A3B8C" w:rsidRDefault="003A3B8C" w:rsidP="00F57F12">
      <w:pPr>
        <w:rPr>
          <w:lang w:val="ru-RU"/>
        </w:rPr>
      </w:pPr>
    </w:p>
    <w:p w:rsidR="003A3B8C" w:rsidRDefault="003A3B8C" w:rsidP="00F57F12">
      <w:pPr>
        <w:rPr>
          <w:lang w:val="ru-RU"/>
        </w:rPr>
      </w:pPr>
    </w:p>
    <w:p w:rsidR="003A3B8C" w:rsidRDefault="003A3B8C" w:rsidP="00F57F12">
      <w:pPr>
        <w:rPr>
          <w:lang w:val="ru-RU"/>
        </w:rPr>
      </w:pPr>
    </w:p>
    <w:p w:rsidR="003A3B8C" w:rsidRDefault="003A3B8C" w:rsidP="00F57F12">
      <w:pPr>
        <w:rPr>
          <w:lang w:val="ru-RU"/>
        </w:rPr>
      </w:pPr>
    </w:p>
    <w:p w:rsidR="003A3B8C" w:rsidRDefault="003A3B8C" w:rsidP="00F57F12">
      <w:pPr>
        <w:rPr>
          <w:lang w:val="ru-RU"/>
        </w:rPr>
      </w:pPr>
    </w:p>
    <w:p w:rsidR="003A3B8C" w:rsidRDefault="003A3B8C" w:rsidP="00F57F12">
      <w:pPr>
        <w:rPr>
          <w:lang w:val="ru-RU"/>
        </w:rPr>
      </w:pPr>
    </w:p>
    <w:p w:rsidR="003A3B8C" w:rsidRDefault="003A3B8C" w:rsidP="00F57F12">
      <w:pPr>
        <w:rPr>
          <w:lang w:val="ru-RU"/>
        </w:rPr>
      </w:pPr>
    </w:p>
    <w:p w:rsidR="003A3B8C" w:rsidRDefault="003A3B8C" w:rsidP="00F57F12">
      <w:pPr>
        <w:rPr>
          <w:lang w:val="ru-RU"/>
        </w:rPr>
      </w:pPr>
    </w:p>
    <w:p w:rsidR="003A3B8C" w:rsidRDefault="003A3B8C" w:rsidP="00F57F12">
      <w:pPr>
        <w:rPr>
          <w:lang w:val="ru-RU"/>
        </w:rPr>
      </w:pPr>
    </w:p>
    <w:p w:rsidR="003A3B8C" w:rsidRDefault="003A3B8C" w:rsidP="00F57F12">
      <w:pPr>
        <w:rPr>
          <w:lang w:val="ru-RU"/>
        </w:rPr>
      </w:pPr>
    </w:p>
    <w:p w:rsidR="003A3B8C" w:rsidRDefault="003A3B8C" w:rsidP="00F57F12">
      <w:pPr>
        <w:rPr>
          <w:lang w:val="ru-RU"/>
        </w:rPr>
      </w:pPr>
    </w:p>
    <w:p w:rsidR="003A3B8C" w:rsidRDefault="003A3B8C" w:rsidP="00F57F12">
      <w:pPr>
        <w:rPr>
          <w:lang w:val="ru-RU"/>
        </w:rPr>
      </w:pPr>
    </w:p>
    <w:p w:rsidR="003A3B8C" w:rsidRDefault="003A3B8C" w:rsidP="00F57F12">
      <w:pPr>
        <w:rPr>
          <w:lang w:val="ru-RU"/>
        </w:rPr>
      </w:pPr>
    </w:p>
    <w:p w:rsidR="003A3B8C" w:rsidRDefault="003A3B8C" w:rsidP="00F57F12">
      <w:pPr>
        <w:rPr>
          <w:lang w:val="ru-RU"/>
        </w:rPr>
      </w:pPr>
    </w:p>
    <w:p w:rsidR="00950310" w:rsidRPr="00F57F12" w:rsidRDefault="00950310" w:rsidP="00F57F12">
      <w:pPr>
        <w:pStyle w:val="a9"/>
        <w:rPr>
          <w:rFonts w:ascii="Times New Roman" w:hAnsi="Times New Roman" w:cs="Times New Roman"/>
          <w:lang w:val="ru-RU"/>
        </w:rPr>
      </w:pPr>
    </w:p>
    <w:p w:rsidR="00950310" w:rsidRPr="00D82516" w:rsidRDefault="00950310">
      <w:pPr>
        <w:autoSpaceDE w:val="0"/>
        <w:autoSpaceDN w:val="0"/>
        <w:spacing w:after="78" w:line="220" w:lineRule="exact"/>
        <w:rPr>
          <w:lang w:val="ru-RU"/>
        </w:rPr>
      </w:pPr>
    </w:p>
    <w:p w:rsidR="003A3B8C" w:rsidRDefault="003A3B8C" w:rsidP="00F57F12">
      <w:pPr>
        <w:autoSpaceDE w:val="0"/>
        <w:autoSpaceDN w:val="0"/>
        <w:spacing w:after="0" w:line="230" w:lineRule="auto"/>
        <w:jc w:val="center"/>
        <w:rPr>
          <w:rFonts w:ascii="Times New Roman" w:eastAsia="Times New Roman" w:hAnsi="Times New Roman"/>
          <w:b/>
          <w:color w:val="000000"/>
          <w:sz w:val="24"/>
          <w:lang w:val="ru-RU"/>
        </w:rPr>
      </w:pPr>
    </w:p>
    <w:p w:rsidR="003A3B8C" w:rsidRDefault="003A3B8C" w:rsidP="00F57F12">
      <w:pPr>
        <w:autoSpaceDE w:val="0"/>
        <w:autoSpaceDN w:val="0"/>
        <w:spacing w:after="0" w:line="230" w:lineRule="auto"/>
        <w:jc w:val="center"/>
        <w:rPr>
          <w:rFonts w:ascii="Times New Roman" w:eastAsia="Times New Roman" w:hAnsi="Times New Roman"/>
          <w:b/>
          <w:color w:val="000000"/>
          <w:sz w:val="24"/>
          <w:lang w:val="ru-RU"/>
        </w:rPr>
      </w:pPr>
    </w:p>
    <w:p w:rsidR="003A3B8C" w:rsidRDefault="003A3B8C" w:rsidP="00F57F12">
      <w:pPr>
        <w:autoSpaceDE w:val="0"/>
        <w:autoSpaceDN w:val="0"/>
        <w:spacing w:after="0" w:line="230" w:lineRule="auto"/>
        <w:jc w:val="center"/>
        <w:rPr>
          <w:rFonts w:ascii="Times New Roman" w:eastAsia="Times New Roman" w:hAnsi="Times New Roman"/>
          <w:b/>
          <w:color w:val="000000"/>
          <w:sz w:val="24"/>
          <w:lang w:val="ru-RU"/>
        </w:rPr>
      </w:pPr>
    </w:p>
    <w:p w:rsidR="003A3B8C" w:rsidRDefault="003A3B8C" w:rsidP="00F57F12">
      <w:pPr>
        <w:autoSpaceDE w:val="0"/>
        <w:autoSpaceDN w:val="0"/>
        <w:spacing w:after="0" w:line="230" w:lineRule="auto"/>
        <w:jc w:val="center"/>
        <w:rPr>
          <w:rFonts w:ascii="Times New Roman" w:eastAsia="Times New Roman" w:hAnsi="Times New Roman"/>
          <w:b/>
          <w:color w:val="000000"/>
          <w:sz w:val="24"/>
          <w:lang w:val="ru-RU"/>
        </w:rPr>
      </w:pPr>
    </w:p>
    <w:p w:rsidR="003A3B8C" w:rsidRDefault="003A3B8C" w:rsidP="00F57F12">
      <w:pPr>
        <w:autoSpaceDE w:val="0"/>
        <w:autoSpaceDN w:val="0"/>
        <w:spacing w:after="0" w:line="230" w:lineRule="auto"/>
        <w:jc w:val="center"/>
        <w:rPr>
          <w:rFonts w:ascii="Times New Roman" w:eastAsia="Times New Roman" w:hAnsi="Times New Roman"/>
          <w:b/>
          <w:color w:val="000000"/>
          <w:sz w:val="24"/>
          <w:lang w:val="ru-RU"/>
        </w:rPr>
      </w:pPr>
    </w:p>
    <w:p w:rsidR="003A3B8C" w:rsidRDefault="003A3B8C" w:rsidP="00F57F12">
      <w:pPr>
        <w:autoSpaceDE w:val="0"/>
        <w:autoSpaceDN w:val="0"/>
        <w:spacing w:after="0" w:line="230" w:lineRule="auto"/>
        <w:jc w:val="center"/>
        <w:rPr>
          <w:rFonts w:ascii="Times New Roman" w:eastAsia="Times New Roman" w:hAnsi="Times New Roman"/>
          <w:b/>
          <w:color w:val="000000"/>
          <w:sz w:val="24"/>
          <w:lang w:val="ru-RU"/>
        </w:rPr>
      </w:pPr>
    </w:p>
    <w:p w:rsidR="003A3B8C" w:rsidRDefault="003A3B8C" w:rsidP="00F57F12">
      <w:pPr>
        <w:autoSpaceDE w:val="0"/>
        <w:autoSpaceDN w:val="0"/>
        <w:spacing w:after="0" w:line="230" w:lineRule="auto"/>
        <w:jc w:val="center"/>
        <w:rPr>
          <w:rFonts w:ascii="Times New Roman" w:eastAsia="Times New Roman" w:hAnsi="Times New Roman"/>
          <w:b/>
          <w:color w:val="000000"/>
          <w:sz w:val="24"/>
          <w:lang w:val="ru-RU"/>
        </w:rPr>
      </w:pPr>
    </w:p>
    <w:p w:rsidR="003A3B8C" w:rsidRDefault="003A3B8C" w:rsidP="00F57F12">
      <w:pPr>
        <w:autoSpaceDE w:val="0"/>
        <w:autoSpaceDN w:val="0"/>
        <w:spacing w:after="0" w:line="230" w:lineRule="auto"/>
        <w:jc w:val="center"/>
        <w:rPr>
          <w:rFonts w:ascii="Times New Roman" w:eastAsia="Times New Roman" w:hAnsi="Times New Roman"/>
          <w:b/>
          <w:color w:val="000000"/>
          <w:sz w:val="24"/>
          <w:lang w:val="ru-RU"/>
        </w:rPr>
      </w:pPr>
    </w:p>
    <w:p w:rsidR="003A3B8C" w:rsidRDefault="003A3B8C" w:rsidP="00F57F12">
      <w:pPr>
        <w:autoSpaceDE w:val="0"/>
        <w:autoSpaceDN w:val="0"/>
        <w:spacing w:after="0" w:line="230" w:lineRule="auto"/>
        <w:jc w:val="center"/>
        <w:rPr>
          <w:rFonts w:ascii="Times New Roman" w:eastAsia="Times New Roman" w:hAnsi="Times New Roman"/>
          <w:b/>
          <w:color w:val="000000"/>
          <w:sz w:val="24"/>
          <w:lang w:val="ru-RU"/>
        </w:rPr>
      </w:pPr>
    </w:p>
    <w:p w:rsidR="003A3B8C" w:rsidRDefault="003A3B8C" w:rsidP="00F57F12">
      <w:pPr>
        <w:autoSpaceDE w:val="0"/>
        <w:autoSpaceDN w:val="0"/>
        <w:spacing w:after="0" w:line="230" w:lineRule="auto"/>
        <w:jc w:val="center"/>
        <w:rPr>
          <w:rFonts w:ascii="Times New Roman" w:eastAsia="Times New Roman" w:hAnsi="Times New Roman"/>
          <w:b/>
          <w:color w:val="000000"/>
          <w:sz w:val="24"/>
          <w:lang w:val="ru-RU"/>
        </w:rPr>
      </w:pPr>
    </w:p>
    <w:p w:rsidR="00950310" w:rsidRPr="00D82516" w:rsidRDefault="00196C07" w:rsidP="00F57F12">
      <w:pPr>
        <w:autoSpaceDE w:val="0"/>
        <w:autoSpaceDN w:val="0"/>
        <w:spacing w:after="0" w:line="230" w:lineRule="auto"/>
        <w:jc w:val="center"/>
        <w:rPr>
          <w:lang w:val="ru-RU"/>
        </w:rPr>
      </w:pPr>
      <w:r w:rsidRPr="00D82516">
        <w:rPr>
          <w:rFonts w:ascii="Times New Roman" w:eastAsia="Times New Roman" w:hAnsi="Times New Roman"/>
          <w:b/>
          <w:color w:val="000000"/>
          <w:sz w:val="24"/>
          <w:lang w:val="ru-RU"/>
        </w:rPr>
        <w:lastRenderedPageBreak/>
        <w:t>СОДЕРЖАНИЕ УЧЕБНОГО ПРЕДМЕТА</w:t>
      </w:r>
    </w:p>
    <w:p w:rsidR="00950310" w:rsidRPr="00D82516" w:rsidRDefault="00196C07">
      <w:pPr>
        <w:autoSpaceDE w:val="0"/>
        <w:autoSpaceDN w:val="0"/>
        <w:spacing w:before="466" w:after="0" w:line="271" w:lineRule="auto"/>
        <w:ind w:right="288"/>
        <w:rPr>
          <w:lang w:val="ru-RU"/>
        </w:rPr>
      </w:pPr>
      <w:r w:rsidRPr="00D82516">
        <w:rPr>
          <w:rFonts w:ascii="Times New Roman" w:eastAsia="Times New Roman" w:hAnsi="Times New Roman"/>
          <w:b/>
          <w:color w:val="000000"/>
          <w:sz w:val="24"/>
          <w:lang w:val="ru-RU"/>
        </w:rPr>
        <w:t xml:space="preserve">Древнерусская литература </w:t>
      </w:r>
      <w:r w:rsidRPr="00D82516">
        <w:rPr>
          <w:lang w:val="ru-RU"/>
        </w:rPr>
        <w:br/>
      </w:r>
      <w:r w:rsidRPr="00D82516">
        <w:rPr>
          <w:rFonts w:ascii="Times New Roman" w:eastAsia="Times New Roman" w:hAnsi="Times New Roman"/>
          <w:b/>
          <w:color w:val="000000"/>
          <w:sz w:val="24"/>
          <w:lang w:val="ru-RU"/>
        </w:rPr>
        <w:t>Житийная литература</w:t>
      </w:r>
      <w:r w:rsidRPr="00D82516">
        <w:rPr>
          <w:rFonts w:ascii="Times New Roman" w:eastAsia="Times New Roman" w:hAnsi="Times New Roman"/>
          <w:color w:val="000000"/>
          <w:sz w:val="24"/>
          <w:lang w:val="ru-RU"/>
        </w:rPr>
        <w:t xml:space="preserve"> (одно произведение по выбору). Например, «Житие Сергия Радонежского»,«Житие протопопа Аввакума, им самим написанное».</w:t>
      </w:r>
    </w:p>
    <w:p w:rsidR="00950310" w:rsidRPr="00D82516" w:rsidRDefault="00196C07">
      <w:pPr>
        <w:autoSpaceDE w:val="0"/>
        <w:autoSpaceDN w:val="0"/>
        <w:spacing w:before="406" w:after="0" w:line="262" w:lineRule="auto"/>
        <w:ind w:right="6336"/>
        <w:rPr>
          <w:lang w:val="ru-RU"/>
        </w:rPr>
      </w:pPr>
      <w:r w:rsidRPr="00D82516">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XVIII</w:t>
      </w:r>
      <w:r w:rsidRPr="00D82516">
        <w:rPr>
          <w:rFonts w:ascii="Times New Roman" w:eastAsia="Times New Roman" w:hAnsi="Times New Roman"/>
          <w:b/>
          <w:color w:val="000000"/>
          <w:sz w:val="24"/>
          <w:lang w:val="ru-RU"/>
        </w:rPr>
        <w:t xml:space="preserve"> века </w:t>
      </w:r>
      <w:r w:rsidRPr="00D82516">
        <w:rPr>
          <w:lang w:val="ru-RU"/>
        </w:rPr>
        <w:br/>
      </w:r>
      <w:r w:rsidRPr="00D82516">
        <w:rPr>
          <w:rFonts w:ascii="Times New Roman" w:eastAsia="Times New Roman" w:hAnsi="Times New Roman"/>
          <w:b/>
          <w:color w:val="000000"/>
          <w:sz w:val="24"/>
          <w:lang w:val="ru-RU"/>
        </w:rPr>
        <w:t xml:space="preserve">Д. И. Фонвизин. </w:t>
      </w:r>
      <w:r w:rsidRPr="00D82516">
        <w:rPr>
          <w:rFonts w:ascii="Times New Roman" w:eastAsia="Times New Roman" w:hAnsi="Times New Roman"/>
          <w:color w:val="000000"/>
          <w:sz w:val="24"/>
          <w:lang w:val="ru-RU"/>
        </w:rPr>
        <w:t>Комедия «Недоросль».</w:t>
      </w:r>
    </w:p>
    <w:p w:rsidR="00950310" w:rsidRPr="00D82516" w:rsidRDefault="00196C07">
      <w:pPr>
        <w:autoSpaceDE w:val="0"/>
        <w:autoSpaceDN w:val="0"/>
        <w:spacing w:before="408" w:after="0"/>
        <w:ind w:right="144"/>
        <w:rPr>
          <w:lang w:val="ru-RU"/>
        </w:rPr>
      </w:pPr>
      <w:r w:rsidRPr="00D82516">
        <w:rPr>
          <w:rFonts w:ascii="Times New Roman" w:eastAsia="Times New Roman" w:hAnsi="Times New Roman"/>
          <w:b/>
          <w:color w:val="000000"/>
          <w:sz w:val="24"/>
          <w:lang w:val="ru-RU"/>
        </w:rPr>
        <w:t xml:space="preserve">Литература первой половины </w:t>
      </w:r>
      <w:r>
        <w:rPr>
          <w:rFonts w:ascii="Times New Roman" w:eastAsia="Times New Roman" w:hAnsi="Times New Roman"/>
          <w:b/>
          <w:color w:val="000000"/>
          <w:sz w:val="24"/>
        </w:rPr>
        <w:t>XIX</w:t>
      </w:r>
      <w:r w:rsidRPr="00D82516">
        <w:rPr>
          <w:rFonts w:ascii="Times New Roman" w:eastAsia="Times New Roman" w:hAnsi="Times New Roman"/>
          <w:b/>
          <w:color w:val="000000"/>
          <w:sz w:val="24"/>
          <w:lang w:val="ru-RU"/>
        </w:rPr>
        <w:t xml:space="preserve"> века </w:t>
      </w:r>
      <w:r w:rsidRPr="00D82516">
        <w:rPr>
          <w:lang w:val="ru-RU"/>
        </w:rPr>
        <w:br/>
      </w:r>
      <w:r w:rsidRPr="00D82516">
        <w:rPr>
          <w:rFonts w:ascii="Times New Roman" w:eastAsia="Times New Roman" w:hAnsi="Times New Roman"/>
          <w:b/>
          <w:color w:val="000000"/>
          <w:sz w:val="24"/>
          <w:lang w:val="ru-RU"/>
        </w:rPr>
        <w:t>А. С. Пушкин.</w:t>
      </w:r>
      <w:r w:rsidRPr="00D82516">
        <w:rPr>
          <w:rFonts w:ascii="Times New Roman" w:eastAsia="Times New Roman" w:hAnsi="Times New Roman"/>
          <w:color w:val="000000"/>
          <w:sz w:val="24"/>
          <w:lang w:val="ru-RU"/>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Роман«Капитанская дочка».</w:t>
      </w:r>
    </w:p>
    <w:p w:rsidR="00950310" w:rsidRPr="00D82516" w:rsidRDefault="00196C07">
      <w:pPr>
        <w:autoSpaceDE w:val="0"/>
        <w:autoSpaceDN w:val="0"/>
        <w:spacing w:before="70" w:after="0" w:line="262" w:lineRule="auto"/>
        <w:ind w:right="144"/>
        <w:rPr>
          <w:lang w:val="ru-RU"/>
        </w:rPr>
      </w:pPr>
      <w:r w:rsidRPr="00D82516">
        <w:rPr>
          <w:rFonts w:ascii="Times New Roman" w:eastAsia="Times New Roman" w:hAnsi="Times New Roman"/>
          <w:b/>
          <w:color w:val="000000"/>
          <w:sz w:val="24"/>
          <w:lang w:val="ru-RU"/>
        </w:rPr>
        <w:t>М. Ю. Лермонтов.</w:t>
      </w:r>
      <w:r w:rsidRPr="00D82516">
        <w:rPr>
          <w:rFonts w:ascii="Times New Roman" w:eastAsia="Times New Roman" w:hAnsi="Times New Roman"/>
          <w:color w:val="000000"/>
          <w:sz w:val="24"/>
          <w:lang w:val="ru-RU"/>
        </w:rPr>
        <w:t xml:space="preserve"> Стихотворения (не менее двух). Например, «Я не хочу, чтоб свет узнал…», «Из-под таинственной, холодной полумаски…», «Нищий» и др. Поэма «Мцыри».</w:t>
      </w:r>
    </w:p>
    <w:p w:rsidR="00950310" w:rsidRPr="00D82516" w:rsidRDefault="00196C07">
      <w:pPr>
        <w:autoSpaceDE w:val="0"/>
        <w:autoSpaceDN w:val="0"/>
        <w:spacing w:before="70" w:after="0" w:line="230" w:lineRule="auto"/>
        <w:rPr>
          <w:lang w:val="ru-RU"/>
        </w:rPr>
      </w:pPr>
      <w:r w:rsidRPr="00D82516">
        <w:rPr>
          <w:rFonts w:ascii="Times New Roman" w:eastAsia="Times New Roman" w:hAnsi="Times New Roman"/>
          <w:b/>
          <w:color w:val="000000"/>
          <w:sz w:val="24"/>
          <w:lang w:val="ru-RU"/>
        </w:rPr>
        <w:t xml:space="preserve">Н. В. Гоголь. </w:t>
      </w:r>
      <w:r w:rsidRPr="00D82516">
        <w:rPr>
          <w:rFonts w:ascii="Times New Roman" w:eastAsia="Times New Roman" w:hAnsi="Times New Roman"/>
          <w:color w:val="000000"/>
          <w:sz w:val="24"/>
          <w:lang w:val="ru-RU"/>
        </w:rPr>
        <w:t>Повесть «Шинель». Комедия «Ревизор».</w:t>
      </w:r>
    </w:p>
    <w:p w:rsidR="00950310" w:rsidRPr="00D82516" w:rsidRDefault="00196C07">
      <w:pPr>
        <w:autoSpaceDE w:val="0"/>
        <w:autoSpaceDN w:val="0"/>
        <w:spacing w:before="406" w:after="0" w:line="271" w:lineRule="auto"/>
        <w:ind w:right="4176"/>
        <w:rPr>
          <w:lang w:val="ru-RU"/>
        </w:rPr>
      </w:pPr>
      <w:r w:rsidRPr="00D82516">
        <w:rPr>
          <w:rFonts w:ascii="Times New Roman" w:eastAsia="Times New Roman" w:hAnsi="Times New Roman"/>
          <w:b/>
          <w:color w:val="000000"/>
          <w:sz w:val="24"/>
          <w:lang w:val="ru-RU"/>
        </w:rPr>
        <w:t xml:space="preserve">Литература второй половины </w:t>
      </w:r>
      <w:r>
        <w:rPr>
          <w:rFonts w:ascii="Times New Roman" w:eastAsia="Times New Roman" w:hAnsi="Times New Roman"/>
          <w:b/>
          <w:color w:val="000000"/>
          <w:sz w:val="24"/>
        </w:rPr>
        <w:t>XIX</w:t>
      </w:r>
      <w:r w:rsidRPr="00D82516">
        <w:rPr>
          <w:rFonts w:ascii="Times New Roman" w:eastAsia="Times New Roman" w:hAnsi="Times New Roman"/>
          <w:b/>
          <w:color w:val="000000"/>
          <w:sz w:val="24"/>
          <w:lang w:val="ru-RU"/>
        </w:rPr>
        <w:t xml:space="preserve"> века </w:t>
      </w:r>
      <w:r w:rsidRPr="00D82516">
        <w:rPr>
          <w:lang w:val="ru-RU"/>
        </w:rPr>
        <w:br/>
      </w:r>
      <w:r w:rsidRPr="00D82516">
        <w:rPr>
          <w:rFonts w:ascii="Times New Roman" w:eastAsia="Times New Roman" w:hAnsi="Times New Roman"/>
          <w:b/>
          <w:color w:val="000000"/>
          <w:sz w:val="24"/>
          <w:lang w:val="ru-RU"/>
        </w:rPr>
        <w:t>И. С. Тургенев.</w:t>
      </w:r>
      <w:r w:rsidRPr="00D82516">
        <w:rPr>
          <w:rFonts w:ascii="Times New Roman" w:eastAsia="Times New Roman" w:hAnsi="Times New Roman"/>
          <w:color w:val="000000"/>
          <w:sz w:val="24"/>
          <w:lang w:val="ru-RU"/>
        </w:rPr>
        <w:t xml:space="preserve"> Повести (одна по выбору). Например, «Ася»,«Первая любовь».</w:t>
      </w:r>
    </w:p>
    <w:p w:rsidR="00950310" w:rsidRPr="00D82516" w:rsidRDefault="00196C07">
      <w:pPr>
        <w:autoSpaceDE w:val="0"/>
        <w:autoSpaceDN w:val="0"/>
        <w:spacing w:before="70" w:after="0" w:line="230" w:lineRule="auto"/>
        <w:rPr>
          <w:lang w:val="ru-RU"/>
        </w:rPr>
      </w:pPr>
      <w:r w:rsidRPr="00D82516">
        <w:rPr>
          <w:rFonts w:ascii="Times New Roman" w:eastAsia="Times New Roman" w:hAnsi="Times New Roman"/>
          <w:b/>
          <w:color w:val="000000"/>
          <w:sz w:val="24"/>
          <w:lang w:val="ru-RU"/>
        </w:rPr>
        <w:t xml:space="preserve">Ф. М. Достоевский. </w:t>
      </w:r>
      <w:r w:rsidRPr="00D82516">
        <w:rPr>
          <w:rFonts w:ascii="Times New Roman" w:eastAsia="Times New Roman" w:hAnsi="Times New Roman"/>
          <w:color w:val="000000"/>
          <w:sz w:val="24"/>
          <w:lang w:val="ru-RU"/>
        </w:rPr>
        <w:t>«Бедные люди», «Белые ночи» (одно произведение по выбору).</w:t>
      </w:r>
    </w:p>
    <w:p w:rsidR="00950310" w:rsidRPr="00D82516" w:rsidRDefault="00196C07">
      <w:pPr>
        <w:autoSpaceDE w:val="0"/>
        <w:autoSpaceDN w:val="0"/>
        <w:spacing w:before="70" w:after="0" w:line="230" w:lineRule="auto"/>
        <w:jc w:val="center"/>
        <w:rPr>
          <w:lang w:val="ru-RU"/>
        </w:rPr>
      </w:pPr>
      <w:r w:rsidRPr="00D82516">
        <w:rPr>
          <w:rFonts w:ascii="Times New Roman" w:eastAsia="Times New Roman" w:hAnsi="Times New Roman"/>
          <w:b/>
          <w:color w:val="000000"/>
          <w:sz w:val="24"/>
          <w:lang w:val="ru-RU"/>
        </w:rPr>
        <w:t xml:space="preserve">Л. Н. Толстой. </w:t>
      </w:r>
      <w:r w:rsidRPr="00D82516">
        <w:rPr>
          <w:rFonts w:ascii="Times New Roman" w:eastAsia="Times New Roman" w:hAnsi="Times New Roman"/>
          <w:color w:val="000000"/>
          <w:sz w:val="24"/>
          <w:lang w:val="ru-RU"/>
        </w:rPr>
        <w:t>Повести и рассказы (одно произведение по выбору). Например, «Отрочество» (главы).</w:t>
      </w:r>
    </w:p>
    <w:p w:rsidR="00950310" w:rsidRPr="00D82516" w:rsidRDefault="00196C07">
      <w:pPr>
        <w:autoSpaceDE w:val="0"/>
        <w:autoSpaceDN w:val="0"/>
        <w:spacing w:before="406" w:after="0" w:line="271" w:lineRule="auto"/>
        <w:ind w:right="720"/>
        <w:rPr>
          <w:lang w:val="ru-RU"/>
        </w:rPr>
      </w:pPr>
      <w:r w:rsidRPr="00D82516">
        <w:rPr>
          <w:rFonts w:ascii="Times New Roman" w:eastAsia="Times New Roman" w:hAnsi="Times New Roman"/>
          <w:b/>
          <w:color w:val="000000"/>
          <w:sz w:val="24"/>
          <w:lang w:val="ru-RU"/>
        </w:rPr>
        <w:t xml:space="preserve">Литература первой половины </w:t>
      </w:r>
      <w:r>
        <w:rPr>
          <w:rFonts w:ascii="Times New Roman" w:eastAsia="Times New Roman" w:hAnsi="Times New Roman"/>
          <w:b/>
          <w:color w:val="000000"/>
          <w:sz w:val="24"/>
        </w:rPr>
        <w:t>XX</w:t>
      </w:r>
      <w:r w:rsidRPr="00D82516">
        <w:rPr>
          <w:rFonts w:ascii="Times New Roman" w:eastAsia="Times New Roman" w:hAnsi="Times New Roman"/>
          <w:b/>
          <w:color w:val="000000"/>
          <w:sz w:val="24"/>
          <w:lang w:val="ru-RU"/>
        </w:rPr>
        <w:t xml:space="preserve"> века </w:t>
      </w:r>
      <w:r w:rsidRPr="00D82516">
        <w:rPr>
          <w:lang w:val="ru-RU"/>
        </w:rPr>
        <w:br/>
      </w:r>
      <w:r w:rsidRPr="00D82516">
        <w:rPr>
          <w:rFonts w:ascii="Times New Roman" w:eastAsia="Times New Roman" w:hAnsi="Times New Roman"/>
          <w:b/>
          <w:color w:val="000000"/>
          <w:sz w:val="24"/>
          <w:lang w:val="ru-RU"/>
        </w:rPr>
        <w:t>Произведения писателей русского зарубежья</w:t>
      </w:r>
      <w:r w:rsidRPr="00D82516">
        <w:rPr>
          <w:rFonts w:ascii="Times New Roman" w:eastAsia="Times New Roman" w:hAnsi="Times New Roman"/>
          <w:color w:val="000000"/>
          <w:sz w:val="24"/>
          <w:lang w:val="ru-RU"/>
        </w:rPr>
        <w:t xml:space="preserve"> (не менее двух по    выбору).  Например, произведения И. С. Шмелёва, М. А. Осоргина, В. В. Набокова, Н. Тэффи, А. Т. Аверченко и др.</w:t>
      </w:r>
    </w:p>
    <w:p w:rsidR="00950310" w:rsidRPr="00D82516" w:rsidRDefault="00196C07">
      <w:pPr>
        <w:autoSpaceDE w:val="0"/>
        <w:autoSpaceDN w:val="0"/>
        <w:spacing w:before="70" w:after="0" w:line="271" w:lineRule="auto"/>
        <w:ind w:right="288"/>
        <w:rPr>
          <w:lang w:val="ru-RU"/>
        </w:rPr>
      </w:pPr>
      <w:r w:rsidRPr="00D82516">
        <w:rPr>
          <w:rFonts w:ascii="Times New Roman" w:eastAsia="Times New Roman" w:hAnsi="Times New Roman"/>
          <w:b/>
          <w:color w:val="000000"/>
          <w:sz w:val="24"/>
          <w:lang w:val="ru-RU"/>
        </w:rPr>
        <w:t>Поэзия первой половины ХХ века</w:t>
      </w:r>
      <w:r w:rsidRPr="00D82516">
        <w:rPr>
          <w:rFonts w:ascii="Times New Roman" w:eastAsia="Times New Roman" w:hAnsi="Times New Roman"/>
          <w:color w:val="000000"/>
          <w:sz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Пастернака и др.</w:t>
      </w:r>
    </w:p>
    <w:p w:rsidR="00950310" w:rsidRPr="00D82516" w:rsidRDefault="00196C07">
      <w:pPr>
        <w:autoSpaceDE w:val="0"/>
        <w:autoSpaceDN w:val="0"/>
        <w:spacing w:before="70" w:after="0" w:line="230" w:lineRule="auto"/>
        <w:rPr>
          <w:lang w:val="ru-RU"/>
        </w:rPr>
      </w:pPr>
      <w:r w:rsidRPr="00D82516">
        <w:rPr>
          <w:rFonts w:ascii="Times New Roman" w:eastAsia="Times New Roman" w:hAnsi="Times New Roman"/>
          <w:b/>
          <w:color w:val="000000"/>
          <w:sz w:val="24"/>
          <w:lang w:val="ru-RU"/>
        </w:rPr>
        <w:t>М. А. Булгаков</w:t>
      </w:r>
      <w:r w:rsidRPr="00D82516">
        <w:rPr>
          <w:rFonts w:ascii="Times New Roman" w:eastAsia="Times New Roman" w:hAnsi="Times New Roman"/>
          <w:color w:val="000000"/>
          <w:sz w:val="24"/>
          <w:lang w:val="ru-RU"/>
        </w:rPr>
        <w:t xml:space="preserve"> (одна повесть по выбору). Например, «Собачье сердце» и др.</w:t>
      </w:r>
    </w:p>
    <w:p w:rsidR="00950310" w:rsidRPr="00D82516" w:rsidRDefault="00196C07">
      <w:pPr>
        <w:autoSpaceDE w:val="0"/>
        <w:autoSpaceDN w:val="0"/>
        <w:spacing w:before="408" w:after="0" w:line="271" w:lineRule="auto"/>
        <w:ind w:right="720"/>
        <w:rPr>
          <w:lang w:val="ru-RU"/>
        </w:rPr>
      </w:pPr>
      <w:r w:rsidRPr="00D82516">
        <w:rPr>
          <w:rFonts w:ascii="Times New Roman" w:eastAsia="Times New Roman" w:hAnsi="Times New Roman"/>
          <w:b/>
          <w:color w:val="000000"/>
          <w:sz w:val="24"/>
          <w:lang w:val="ru-RU"/>
        </w:rPr>
        <w:t xml:space="preserve">Литература второй половины </w:t>
      </w:r>
      <w:r>
        <w:rPr>
          <w:rFonts w:ascii="Times New Roman" w:eastAsia="Times New Roman" w:hAnsi="Times New Roman"/>
          <w:b/>
          <w:color w:val="000000"/>
          <w:sz w:val="24"/>
        </w:rPr>
        <w:t>XX</w:t>
      </w:r>
      <w:r w:rsidRPr="00D82516">
        <w:rPr>
          <w:rFonts w:ascii="Times New Roman" w:eastAsia="Times New Roman" w:hAnsi="Times New Roman"/>
          <w:b/>
          <w:color w:val="000000"/>
          <w:sz w:val="24"/>
          <w:lang w:val="ru-RU"/>
        </w:rPr>
        <w:t xml:space="preserve"> века </w:t>
      </w:r>
      <w:r w:rsidRPr="00D82516">
        <w:rPr>
          <w:lang w:val="ru-RU"/>
        </w:rPr>
        <w:br/>
      </w:r>
      <w:r w:rsidRPr="00D82516">
        <w:rPr>
          <w:rFonts w:ascii="Times New Roman" w:eastAsia="Times New Roman" w:hAnsi="Times New Roman"/>
          <w:b/>
          <w:color w:val="000000"/>
          <w:sz w:val="24"/>
          <w:lang w:val="ru-RU"/>
        </w:rPr>
        <w:t xml:space="preserve">А. Т. Твардовский. </w:t>
      </w:r>
      <w:r w:rsidRPr="00D82516">
        <w:rPr>
          <w:rFonts w:ascii="Times New Roman" w:eastAsia="Times New Roman" w:hAnsi="Times New Roman"/>
          <w:color w:val="000000"/>
          <w:sz w:val="24"/>
          <w:lang w:val="ru-RU"/>
        </w:rPr>
        <w:t>Поэма «Василий Тёркин» (главы «Переправа», «Гармонь», «Два солдата»,«Поединок» и др.).</w:t>
      </w:r>
    </w:p>
    <w:p w:rsidR="00950310" w:rsidRPr="00D82516" w:rsidRDefault="00196C07">
      <w:pPr>
        <w:autoSpaceDE w:val="0"/>
        <w:autoSpaceDN w:val="0"/>
        <w:spacing w:before="70" w:after="0" w:line="230" w:lineRule="auto"/>
        <w:rPr>
          <w:lang w:val="ru-RU"/>
        </w:rPr>
      </w:pPr>
      <w:r w:rsidRPr="00D82516">
        <w:rPr>
          <w:rFonts w:ascii="Times New Roman" w:eastAsia="Times New Roman" w:hAnsi="Times New Roman"/>
          <w:b/>
          <w:color w:val="000000"/>
          <w:sz w:val="24"/>
          <w:lang w:val="ru-RU"/>
        </w:rPr>
        <w:t>М. А. Шолохов.</w:t>
      </w:r>
      <w:r w:rsidRPr="00D82516">
        <w:rPr>
          <w:rFonts w:ascii="Times New Roman" w:eastAsia="Times New Roman" w:hAnsi="Times New Roman"/>
          <w:color w:val="000000"/>
          <w:sz w:val="24"/>
          <w:lang w:val="ru-RU"/>
        </w:rPr>
        <w:t xml:space="preserve"> Рассказ «Судьба человека».</w:t>
      </w:r>
    </w:p>
    <w:p w:rsidR="00950310" w:rsidRPr="00D82516" w:rsidRDefault="00196C07">
      <w:pPr>
        <w:autoSpaceDE w:val="0"/>
        <w:autoSpaceDN w:val="0"/>
        <w:spacing w:before="70" w:after="0" w:line="230" w:lineRule="auto"/>
        <w:rPr>
          <w:lang w:val="ru-RU"/>
        </w:rPr>
      </w:pPr>
      <w:r w:rsidRPr="00D82516">
        <w:rPr>
          <w:rFonts w:ascii="Times New Roman" w:eastAsia="Times New Roman" w:hAnsi="Times New Roman"/>
          <w:b/>
          <w:color w:val="000000"/>
          <w:sz w:val="24"/>
          <w:lang w:val="ru-RU"/>
        </w:rPr>
        <w:t>А. И. Солженицын.</w:t>
      </w:r>
      <w:r w:rsidRPr="00D82516">
        <w:rPr>
          <w:rFonts w:ascii="Times New Roman" w:eastAsia="Times New Roman" w:hAnsi="Times New Roman"/>
          <w:color w:val="000000"/>
          <w:sz w:val="24"/>
          <w:lang w:val="ru-RU"/>
        </w:rPr>
        <w:t xml:space="preserve"> Рассказ «Матрёнин двор».</w:t>
      </w:r>
    </w:p>
    <w:p w:rsidR="00950310" w:rsidRPr="00D82516" w:rsidRDefault="00196C07">
      <w:pPr>
        <w:autoSpaceDE w:val="0"/>
        <w:autoSpaceDN w:val="0"/>
        <w:spacing w:before="70" w:after="0" w:line="271" w:lineRule="auto"/>
        <w:ind w:right="144"/>
        <w:rPr>
          <w:lang w:val="ru-RU"/>
        </w:rPr>
      </w:pPr>
      <w:r w:rsidRPr="00D82516">
        <w:rPr>
          <w:rFonts w:ascii="Times New Roman" w:eastAsia="Times New Roman" w:hAnsi="Times New Roman"/>
          <w:b/>
          <w:color w:val="000000"/>
          <w:sz w:val="24"/>
          <w:lang w:val="ru-RU"/>
        </w:rPr>
        <w:t xml:space="preserve">Произведения отечественных прозаиков второй половины </w:t>
      </w:r>
      <w:r>
        <w:rPr>
          <w:rFonts w:ascii="Times New Roman" w:eastAsia="Times New Roman" w:hAnsi="Times New Roman"/>
          <w:b/>
          <w:color w:val="000000"/>
          <w:sz w:val="24"/>
        </w:rPr>
        <w:t>XX</w:t>
      </w:r>
      <w:r w:rsidRPr="00D82516">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sidRPr="00D82516">
        <w:rPr>
          <w:rFonts w:ascii="Times New Roman" w:eastAsia="Times New Roman" w:hAnsi="Times New Roman"/>
          <w:b/>
          <w:color w:val="000000"/>
          <w:sz w:val="24"/>
          <w:lang w:val="ru-RU"/>
        </w:rPr>
        <w:t xml:space="preserve"> века</w:t>
      </w:r>
      <w:r w:rsidRPr="00D82516">
        <w:rPr>
          <w:rFonts w:ascii="Times New Roman" w:eastAsia="Times New Roman" w:hAnsi="Times New Roman"/>
          <w:color w:val="000000"/>
          <w:sz w:val="24"/>
          <w:lang w:val="ru-RU"/>
        </w:rPr>
        <w:t xml:space="preserve"> (не менее двух произведений). Например, произведения Е. И. Носова, А. Н. и Б. Н. Стругацких, В. Ф. Тендрякова, Б. П. Екимова и др.</w:t>
      </w:r>
    </w:p>
    <w:p w:rsidR="00950310" w:rsidRPr="00D82516" w:rsidRDefault="00196C07">
      <w:pPr>
        <w:autoSpaceDE w:val="0"/>
        <w:autoSpaceDN w:val="0"/>
        <w:spacing w:before="70" w:after="0"/>
        <w:ind w:right="144"/>
        <w:rPr>
          <w:lang w:val="ru-RU"/>
        </w:rPr>
      </w:pPr>
      <w:r w:rsidRPr="00D82516">
        <w:rPr>
          <w:rFonts w:ascii="Times New Roman" w:eastAsia="Times New Roman" w:hAnsi="Times New Roman"/>
          <w:b/>
          <w:color w:val="000000"/>
          <w:sz w:val="24"/>
          <w:lang w:val="ru-RU"/>
        </w:rPr>
        <w:t xml:space="preserve">Произведения отечественных и зарубежных прозаиков второй половины </w:t>
      </w:r>
      <w:r>
        <w:rPr>
          <w:rFonts w:ascii="Times New Roman" w:eastAsia="Times New Roman" w:hAnsi="Times New Roman"/>
          <w:b/>
          <w:color w:val="000000"/>
          <w:sz w:val="24"/>
        </w:rPr>
        <w:t>XX</w:t>
      </w:r>
      <w:r w:rsidRPr="00D82516">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sidRPr="00D82516">
        <w:rPr>
          <w:rFonts w:ascii="Times New Roman" w:eastAsia="Times New Roman" w:hAnsi="Times New Roman"/>
          <w:b/>
          <w:color w:val="000000"/>
          <w:sz w:val="24"/>
          <w:lang w:val="ru-RU"/>
        </w:rPr>
        <w:t xml:space="preserve"> века </w:t>
      </w:r>
      <w:r w:rsidRPr="00D82516">
        <w:rPr>
          <w:rFonts w:ascii="Times New Roman" w:eastAsia="Times New Roman" w:hAnsi="Times New Roman"/>
          <w:color w:val="000000"/>
          <w:sz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950310" w:rsidRPr="00D82516" w:rsidRDefault="00196C07">
      <w:pPr>
        <w:autoSpaceDE w:val="0"/>
        <w:autoSpaceDN w:val="0"/>
        <w:spacing w:before="70" w:after="0" w:line="271" w:lineRule="auto"/>
        <w:ind w:right="720"/>
        <w:rPr>
          <w:lang w:val="ru-RU"/>
        </w:rPr>
      </w:pPr>
      <w:r w:rsidRPr="00D82516">
        <w:rPr>
          <w:rFonts w:ascii="Times New Roman" w:eastAsia="Times New Roman" w:hAnsi="Times New Roman"/>
          <w:b/>
          <w:color w:val="000000"/>
          <w:sz w:val="24"/>
          <w:lang w:val="ru-RU"/>
        </w:rPr>
        <w:t xml:space="preserve">Поэзия второй половины </w:t>
      </w:r>
      <w:r>
        <w:rPr>
          <w:rFonts w:ascii="Times New Roman" w:eastAsia="Times New Roman" w:hAnsi="Times New Roman"/>
          <w:b/>
          <w:color w:val="000000"/>
          <w:sz w:val="24"/>
        </w:rPr>
        <w:t>XX</w:t>
      </w:r>
      <w:r w:rsidRPr="00D82516">
        <w:rPr>
          <w:rFonts w:ascii="Times New Roman" w:eastAsia="Times New Roman" w:hAnsi="Times New Roman"/>
          <w:b/>
          <w:color w:val="000000"/>
          <w:sz w:val="24"/>
          <w:lang w:val="ru-RU"/>
        </w:rPr>
        <w:t xml:space="preserve"> — начала </w:t>
      </w:r>
      <w:r>
        <w:rPr>
          <w:rFonts w:ascii="Times New Roman" w:eastAsia="Times New Roman" w:hAnsi="Times New Roman"/>
          <w:b/>
          <w:color w:val="000000"/>
          <w:sz w:val="24"/>
        </w:rPr>
        <w:t>XXI</w:t>
      </w:r>
      <w:r w:rsidRPr="00D82516">
        <w:rPr>
          <w:rFonts w:ascii="Times New Roman" w:eastAsia="Times New Roman" w:hAnsi="Times New Roman"/>
          <w:b/>
          <w:color w:val="000000"/>
          <w:sz w:val="24"/>
          <w:lang w:val="ru-RU"/>
        </w:rPr>
        <w:t xml:space="preserve"> века</w:t>
      </w:r>
      <w:r w:rsidRPr="00D82516">
        <w:rPr>
          <w:rFonts w:ascii="Times New Roman" w:eastAsia="Times New Roman" w:hAnsi="Times New Roman"/>
          <w:color w:val="000000"/>
          <w:sz w:val="24"/>
          <w:lang w:val="ru-RU"/>
        </w:rPr>
        <w:t xml:space="preserve">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w:t>
      </w:r>
    </w:p>
    <w:p w:rsidR="00950310" w:rsidRPr="00D82516" w:rsidRDefault="00950310">
      <w:pPr>
        <w:rPr>
          <w:lang w:val="ru-RU"/>
        </w:rPr>
        <w:sectPr w:rsidR="00950310" w:rsidRPr="00D82516">
          <w:pgSz w:w="11900" w:h="16840"/>
          <w:pgMar w:top="298" w:right="650" w:bottom="398" w:left="666" w:header="720" w:footer="720" w:gutter="0"/>
          <w:cols w:space="720" w:equalWidth="0">
            <w:col w:w="10584" w:space="0"/>
          </w:cols>
          <w:docGrid w:linePitch="360"/>
        </w:sectPr>
      </w:pPr>
    </w:p>
    <w:p w:rsidR="00950310" w:rsidRPr="00D82516" w:rsidRDefault="00950310">
      <w:pPr>
        <w:autoSpaceDE w:val="0"/>
        <w:autoSpaceDN w:val="0"/>
        <w:spacing w:after="66" w:line="220" w:lineRule="exact"/>
        <w:rPr>
          <w:lang w:val="ru-RU"/>
        </w:rPr>
      </w:pPr>
    </w:p>
    <w:p w:rsidR="00950310" w:rsidRPr="00D82516" w:rsidRDefault="00196C07">
      <w:pPr>
        <w:autoSpaceDE w:val="0"/>
        <w:autoSpaceDN w:val="0"/>
        <w:spacing w:after="0" w:line="230" w:lineRule="auto"/>
        <w:rPr>
          <w:lang w:val="ru-RU"/>
        </w:rPr>
      </w:pPr>
      <w:r w:rsidRPr="00D82516">
        <w:rPr>
          <w:rFonts w:ascii="Times New Roman" w:eastAsia="Times New Roman" w:hAnsi="Times New Roman"/>
          <w:color w:val="000000"/>
          <w:sz w:val="24"/>
          <w:lang w:val="ru-RU"/>
        </w:rPr>
        <w:t>Рождественского, И. А. Бродского, А. С. Кушнера и др.</w:t>
      </w:r>
    </w:p>
    <w:p w:rsidR="00950310" w:rsidRPr="00D82516" w:rsidRDefault="00196C07">
      <w:pPr>
        <w:autoSpaceDE w:val="0"/>
        <w:autoSpaceDN w:val="0"/>
        <w:spacing w:before="406" w:after="0"/>
        <w:rPr>
          <w:lang w:val="ru-RU"/>
        </w:rPr>
      </w:pPr>
      <w:r w:rsidRPr="00D82516">
        <w:rPr>
          <w:rFonts w:ascii="Times New Roman" w:eastAsia="Times New Roman" w:hAnsi="Times New Roman"/>
          <w:b/>
          <w:color w:val="000000"/>
          <w:sz w:val="24"/>
          <w:lang w:val="ru-RU"/>
        </w:rPr>
        <w:t xml:space="preserve">Зарубежная литература </w:t>
      </w:r>
      <w:r w:rsidRPr="00D82516">
        <w:rPr>
          <w:lang w:val="ru-RU"/>
        </w:rPr>
        <w:br/>
      </w:r>
      <w:r w:rsidRPr="00D82516">
        <w:rPr>
          <w:rFonts w:ascii="Times New Roman" w:eastAsia="Times New Roman" w:hAnsi="Times New Roman"/>
          <w:b/>
          <w:color w:val="000000"/>
          <w:sz w:val="24"/>
          <w:lang w:val="ru-RU"/>
        </w:rPr>
        <w:t>У. Шекспир.</w:t>
      </w:r>
      <w:r w:rsidRPr="00D82516">
        <w:rPr>
          <w:rFonts w:ascii="Times New Roman" w:eastAsia="Times New Roman" w:hAnsi="Times New Roman"/>
          <w:color w:val="000000"/>
          <w:sz w:val="24"/>
          <w:lang w:val="ru-RU"/>
        </w:rPr>
        <w:t xml:space="preserve"> Сонеты (один-два по выбору). Например, № 66 «Измучась всем, я умереть хочу…», №130 «Её глаза на звёзды не похожи…» и др. Трагедия «Ромео и Джульетта» (фрагменты по выбору). </w:t>
      </w:r>
      <w:r w:rsidRPr="00D82516">
        <w:rPr>
          <w:rFonts w:ascii="Times New Roman" w:eastAsia="Times New Roman" w:hAnsi="Times New Roman"/>
          <w:b/>
          <w:color w:val="000000"/>
          <w:sz w:val="24"/>
          <w:lang w:val="ru-RU"/>
        </w:rPr>
        <w:t xml:space="preserve">Ж.-Б. Мольер. </w:t>
      </w:r>
      <w:r w:rsidRPr="00D82516">
        <w:rPr>
          <w:rFonts w:ascii="Times New Roman" w:eastAsia="Times New Roman" w:hAnsi="Times New Roman"/>
          <w:color w:val="000000"/>
          <w:sz w:val="24"/>
          <w:lang w:val="ru-RU"/>
        </w:rPr>
        <w:t>Комедия «Мещанин во дворянстве» (фрагменты по выбору).</w:t>
      </w:r>
    </w:p>
    <w:p w:rsidR="00950310" w:rsidRPr="00D82516" w:rsidRDefault="00950310">
      <w:pPr>
        <w:rPr>
          <w:lang w:val="ru-RU"/>
        </w:rPr>
        <w:sectPr w:rsidR="00950310" w:rsidRPr="00D82516">
          <w:pgSz w:w="11900" w:h="16840"/>
          <w:pgMar w:top="286" w:right="862" w:bottom="1440" w:left="666" w:header="720" w:footer="720" w:gutter="0"/>
          <w:cols w:space="720" w:equalWidth="0">
            <w:col w:w="10372" w:space="0"/>
          </w:cols>
          <w:docGrid w:linePitch="360"/>
        </w:sectPr>
      </w:pPr>
    </w:p>
    <w:p w:rsidR="00950310" w:rsidRPr="00D82516" w:rsidRDefault="00950310">
      <w:pPr>
        <w:autoSpaceDE w:val="0"/>
        <w:autoSpaceDN w:val="0"/>
        <w:spacing w:after="78" w:line="220" w:lineRule="exact"/>
        <w:rPr>
          <w:lang w:val="ru-RU"/>
        </w:rPr>
      </w:pPr>
    </w:p>
    <w:p w:rsidR="00950310" w:rsidRPr="00D82516" w:rsidRDefault="00196C07">
      <w:pPr>
        <w:autoSpaceDE w:val="0"/>
        <w:autoSpaceDN w:val="0"/>
        <w:spacing w:after="0" w:line="230" w:lineRule="auto"/>
        <w:rPr>
          <w:lang w:val="ru-RU"/>
        </w:rPr>
      </w:pPr>
      <w:r w:rsidRPr="00D82516">
        <w:rPr>
          <w:rFonts w:ascii="Times New Roman" w:eastAsia="Times New Roman" w:hAnsi="Times New Roman"/>
          <w:b/>
          <w:color w:val="000000"/>
          <w:sz w:val="24"/>
          <w:lang w:val="ru-RU"/>
        </w:rPr>
        <w:t>ПЛАНИРУЕМЫЕ ОБРАЗОВАТЕЛЬНЫЕ РЕЗУЛЬТАТЫ</w:t>
      </w:r>
    </w:p>
    <w:p w:rsidR="00950310" w:rsidRPr="00D82516" w:rsidRDefault="00196C07">
      <w:pPr>
        <w:tabs>
          <w:tab w:val="left" w:pos="180"/>
        </w:tabs>
        <w:autoSpaceDE w:val="0"/>
        <w:autoSpaceDN w:val="0"/>
        <w:spacing w:before="346" w:after="0" w:line="262" w:lineRule="auto"/>
        <w:rPr>
          <w:lang w:val="ru-RU"/>
        </w:rPr>
      </w:pPr>
      <w:r w:rsidRPr="00D82516">
        <w:rPr>
          <w:lang w:val="ru-RU"/>
        </w:rPr>
        <w:tab/>
      </w:r>
      <w:r w:rsidRPr="00D82516">
        <w:rPr>
          <w:rFonts w:ascii="Times New Roman" w:eastAsia="Times New Roman" w:hAnsi="Times New Roman"/>
          <w:color w:val="000000"/>
          <w:sz w:val="24"/>
          <w:lang w:val="ru-RU"/>
        </w:rPr>
        <w:t>Изучение литературы в 8 классе направлено на достижение обучающимися следующих личностных, метапредметных и предметных результатов освоения учебного предмета.</w:t>
      </w:r>
    </w:p>
    <w:p w:rsidR="00950310" w:rsidRPr="00D82516" w:rsidRDefault="00196C07">
      <w:pPr>
        <w:autoSpaceDE w:val="0"/>
        <w:autoSpaceDN w:val="0"/>
        <w:spacing w:before="262" w:after="0" w:line="230" w:lineRule="auto"/>
        <w:rPr>
          <w:lang w:val="ru-RU"/>
        </w:rPr>
      </w:pPr>
      <w:r w:rsidRPr="00D82516">
        <w:rPr>
          <w:rFonts w:ascii="Times New Roman" w:eastAsia="Times New Roman" w:hAnsi="Times New Roman"/>
          <w:b/>
          <w:color w:val="000000"/>
          <w:sz w:val="24"/>
          <w:lang w:val="ru-RU"/>
        </w:rPr>
        <w:t>ЛИЧНОСТНЫЕ РЕЗУЛЬТАТЫ</w:t>
      </w:r>
    </w:p>
    <w:p w:rsidR="00950310" w:rsidRPr="00D82516" w:rsidRDefault="00196C07">
      <w:pPr>
        <w:autoSpaceDE w:val="0"/>
        <w:autoSpaceDN w:val="0"/>
        <w:spacing w:before="166" w:after="0" w:line="281" w:lineRule="auto"/>
        <w:ind w:right="144" w:firstLine="180"/>
        <w:rPr>
          <w:lang w:val="ru-RU"/>
        </w:rPr>
      </w:pPr>
      <w:r w:rsidRPr="00D82516">
        <w:rPr>
          <w:rFonts w:ascii="Times New Roman" w:eastAsia="Times New Roman" w:hAnsi="Times New Roman"/>
          <w:color w:val="000000"/>
          <w:sz w:val="24"/>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D82516">
        <w:rPr>
          <w:lang w:val="ru-RU"/>
        </w:rPr>
        <w:br/>
      </w:r>
      <w:r w:rsidRPr="00D82516">
        <w:rPr>
          <w:rFonts w:ascii="Times New Roman" w:eastAsia="Times New Roman" w:hAnsi="Times New Roman"/>
          <w:color w:val="000000"/>
          <w:sz w:val="24"/>
          <w:lang w:val="ru-RU"/>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50310" w:rsidRPr="00D82516" w:rsidRDefault="00196C07">
      <w:pPr>
        <w:autoSpaceDE w:val="0"/>
        <w:autoSpaceDN w:val="0"/>
        <w:spacing w:before="72" w:after="0"/>
        <w:ind w:right="432" w:firstLine="180"/>
        <w:rPr>
          <w:lang w:val="ru-RU"/>
        </w:rPr>
      </w:pPr>
      <w:r w:rsidRPr="00D82516">
        <w:rPr>
          <w:rFonts w:ascii="Times New Roman" w:eastAsia="Times New Roman" w:hAnsi="Times New Roman"/>
          <w:color w:val="000000"/>
          <w:sz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50310" w:rsidRPr="00D82516" w:rsidRDefault="00196C07">
      <w:pPr>
        <w:autoSpaceDE w:val="0"/>
        <w:autoSpaceDN w:val="0"/>
        <w:spacing w:before="190" w:after="0" w:line="230" w:lineRule="auto"/>
        <w:ind w:left="180"/>
        <w:rPr>
          <w:lang w:val="ru-RU"/>
        </w:rPr>
      </w:pPr>
      <w:r w:rsidRPr="00D82516">
        <w:rPr>
          <w:rFonts w:ascii="Times New Roman" w:eastAsia="Times New Roman" w:hAnsi="Times New Roman"/>
          <w:b/>
          <w:color w:val="000000"/>
          <w:sz w:val="24"/>
          <w:lang w:val="ru-RU"/>
        </w:rPr>
        <w:t>Гражданского воспитания:</w:t>
      </w:r>
    </w:p>
    <w:p w:rsidR="00950310" w:rsidRPr="00D82516" w:rsidRDefault="00196C07">
      <w:pPr>
        <w:autoSpaceDE w:val="0"/>
        <w:autoSpaceDN w:val="0"/>
        <w:spacing w:before="178" w:after="0" w:line="262" w:lineRule="auto"/>
        <w:ind w:left="420" w:right="288"/>
        <w:rPr>
          <w:lang w:val="ru-RU"/>
        </w:rPr>
      </w:pPr>
      <w:r w:rsidRPr="00D82516">
        <w:rPr>
          <w:rFonts w:ascii="Times New Roman" w:eastAsia="Times New Roman" w:hAnsi="Times New Roman"/>
          <w:color w:val="000000"/>
          <w:sz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rsidR="00950310" w:rsidRPr="00D82516" w:rsidRDefault="00196C07">
      <w:pPr>
        <w:autoSpaceDE w:val="0"/>
        <w:autoSpaceDN w:val="0"/>
        <w:spacing w:before="190" w:after="0" w:line="271" w:lineRule="auto"/>
        <w:ind w:left="420" w:right="144"/>
        <w:rPr>
          <w:lang w:val="ru-RU"/>
        </w:rPr>
      </w:pPr>
      <w:r w:rsidRPr="00D82516">
        <w:rPr>
          <w:rFonts w:ascii="Times New Roman" w:eastAsia="Times New Roman" w:hAnsi="Times New Roman"/>
          <w:color w:val="000000"/>
          <w:sz w:val="24"/>
          <w:lang w:val="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50310" w:rsidRPr="00D82516" w:rsidRDefault="00196C07">
      <w:pPr>
        <w:autoSpaceDE w:val="0"/>
        <w:autoSpaceDN w:val="0"/>
        <w:spacing w:before="190" w:after="0" w:line="230" w:lineRule="auto"/>
        <w:ind w:left="420"/>
        <w:rPr>
          <w:lang w:val="ru-RU"/>
        </w:rPr>
      </w:pPr>
      <w:r w:rsidRPr="00D82516">
        <w:rPr>
          <w:rFonts w:ascii="Times New Roman" w:eastAsia="Times New Roman" w:hAnsi="Times New Roman"/>
          <w:color w:val="000000"/>
          <w:sz w:val="24"/>
          <w:lang w:val="ru-RU"/>
        </w:rPr>
        <w:t>—   неприятие любых форм экстремизма, дискриминации;</w:t>
      </w:r>
    </w:p>
    <w:p w:rsidR="00950310" w:rsidRPr="00D82516" w:rsidRDefault="00196C07">
      <w:pPr>
        <w:autoSpaceDE w:val="0"/>
        <w:autoSpaceDN w:val="0"/>
        <w:spacing w:before="190" w:after="0" w:line="230" w:lineRule="auto"/>
        <w:ind w:left="420"/>
        <w:rPr>
          <w:lang w:val="ru-RU"/>
        </w:rPr>
      </w:pPr>
      <w:r w:rsidRPr="00D82516">
        <w:rPr>
          <w:rFonts w:ascii="Times New Roman" w:eastAsia="Times New Roman" w:hAnsi="Times New Roman"/>
          <w:color w:val="000000"/>
          <w:sz w:val="24"/>
          <w:lang w:val="ru-RU"/>
        </w:rPr>
        <w:t>—   понимание роли различных социальных институтов в жизни человека;</w:t>
      </w:r>
    </w:p>
    <w:p w:rsidR="00950310" w:rsidRPr="00D82516" w:rsidRDefault="00196C07">
      <w:pPr>
        <w:autoSpaceDE w:val="0"/>
        <w:autoSpaceDN w:val="0"/>
        <w:spacing w:before="190" w:after="0" w:line="271" w:lineRule="auto"/>
        <w:ind w:left="420" w:right="432"/>
        <w:rPr>
          <w:lang w:val="ru-RU"/>
        </w:rPr>
      </w:pPr>
      <w:r w:rsidRPr="00D82516">
        <w:rPr>
          <w:rFonts w:ascii="Times New Roman" w:eastAsia="Times New Roman" w:hAnsi="Times New Roman"/>
          <w:color w:val="000000"/>
          <w:sz w:val="24"/>
          <w:lang w:val="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50310" w:rsidRPr="00D82516" w:rsidRDefault="00196C07">
      <w:pPr>
        <w:autoSpaceDE w:val="0"/>
        <w:autoSpaceDN w:val="0"/>
        <w:spacing w:before="190" w:after="0" w:line="230" w:lineRule="auto"/>
        <w:ind w:left="420"/>
        <w:rPr>
          <w:lang w:val="ru-RU"/>
        </w:rPr>
      </w:pPr>
      <w:r w:rsidRPr="00D82516">
        <w:rPr>
          <w:rFonts w:ascii="Times New Roman" w:eastAsia="Times New Roman" w:hAnsi="Times New Roman"/>
          <w:color w:val="000000"/>
          <w:sz w:val="24"/>
          <w:lang w:val="ru-RU"/>
        </w:rPr>
        <w:t>—   представление о способах противодействия коррупции;</w:t>
      </w:r>
    </w:p>
    <w:p w:rsidR="00950310" w:rsidRPr="00D82516" w:rsidRDefault="00196C07">
      <w:pPr>
        <w:autoSpaceDE w:val="0"/>
        <w:autoSpaceDN w:val="0"/>
        <w:spacing w:before="190" w:after="0" w:line="262" w:lineRule="auto"/>
        <w:ind w:left="420" w:right="432"/>
        <w:rPr>
          <w:lang w:val="ru-RU"/>
        </w:rPr>
      </w:pPr>
      <w:r w:rsidRPr="00D82516">
        <w:rPr>
          <w:rFonts w:ascii="Times New Roman" w:eastAsia="Times New Roman" w:hAnsi="Times New Roman"/>
          <w:color w:val="000000"/>
          <w:sz w:val="24"/>
          <w:lang w:val="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50310" w:rsidRPr="00D82516" w:rsidRDefault="00196C07">
      <w:pPr>
        <w:autoSpaceDE w:val="0"/>
        <w:autoSpaceDN w:val="0"/>
        <w:spacing w:before="192" w:after="0" w:line="230" w:lineRule="auto"/>
        <w:ind w:left="420"/>
        <w:rPr>
          <w:lang w:val="ru-RU"/>
        </w:rPr>
      </w:pPr>
      <w:r w:rsidRPr="00D82516">
        <w:rPr>
          <w:rFonts w:ascii="Times New Roman" w:eastAsia="Times New Roman" w:hAnsi="Times New Roman"/>
          <w:color w:val="000000"/>
          <w:sz w:val="24"/>
          <w:lang w:val="ru-RU"/>
        </w:rPr>
        <w:t>—   активное участие в школьном самоуправлении;</w:t>
      </w:r>
    </w:p>
    <w:p w:rsidR="00950310" w:rsidRPr="00D82516" w:rsidRDefault="00196C07">
      <w:pPr>
        <w:autoSpaceDE w:val="0"/>
        <w:autoSpaceDN w:val="0"/>
        <w:spacing w:before="190" w:after="0" w:line="262" w:lineRule="auto"/>
        <w:ind w:left="420" w:right="1008"/>
        <w:rPr>
          <w:lang w:val="ru-RU"/>
        </w:rPr>
      </w:pPr>
      <w:r w:rsidRPr="00D82516">
        <w:rPr>
          <w:rFonts w:ascii="Times New Roman" w:eastAsia="Times New Roman" w:hAnsi="Times New Roman"/>
          <w:color w:val="000000"/>
          <w:sz w:val="24"/>
          <w:lang w:val="ru-RU"/>
        </w:rPr>
        <w:t>—   готовность к участию в гуманитарной деятельности (волонтерство; помощь людям, нуждающимся в ней).</w:t>
      </w:r>
    </w:p>
    <w:p w:rsidR="00950310" w:rsidRPr="00D82516" w:rsidRDefault="00196C07">
      <w:pPr>
        <w:autoSpaceDE w:val="0"/>
        <w:autoSpaceDN w:val="0"/>
        <w:spacing w:before="298" w:after="0" w:line="230" w:lineRule="auto"/>
        <w:ind w:left="180"/>
        <w:rPr>
          <w:lang w:val="ru-RU"/>
        </w:rPr>
      </w:pPr>
      <w:r w:rsidRPr="00D82516">
        <w:rPr>
          <w:rFonts w:ascii="Times New Roman" w:eastAsia="Times New Roman" w:hAnsi="Times New Roman"/>
          <w:b/>
          <w:color w:val="000000"/>
          <w:sz w:val="24"/>
          <w:lang w:val="ru-RU"/>
        </w:rPr>
        <w:t>Патриотического воспитания:</w:t>
      </w:r>
    </w:p>
    <w:p w:rsidR="00950310" w:rsidRPr="00D82516" w:rsidRDefault="00196C07">
      <w:pPr>
        <w:autoSpaceDE w:val="0"/>
        <w:autoSpaceDN w:val="0"/>
        <w:spacing w:before="178" w:after="0"/>
        <w:ind w:left="420" w:right="432"/>
        <w:rPr>
          <w:lang w:val="ru-RU"/>
        </w:rPr>
      </w:pPr>
      <w:r w:rsidRPr="00D82516">
        <w:rPr>
          <w:rFonts w:ascii="Times New Roman" w:eastAsia="Times New Roman" w:hAnsi="Times New Roman"/>
          <w:color w:val="000000"/>
          <w:sz w:val="24"/>
          <w:lang w:val="ru-RU"/>
        </w:rPr>
        <w:t xml:space="preserve">—  осознание российской гражданской идентичности в поликультурном и </w:t>
      </w:r>
      <w:r w:rsidRPr="00D82516">
        <w:rPr>
          <w:lang w:val="ru-RU"/>
        </w:rPr>
        <w:br/>
      </w:r>
      <w:r w:rsidRPr="00D82516">
        <w:rPr>
          <w:rFonts w:ascii="Times New Roman" w:eastAsia="Times New Roman" w:hAnsi="Times New Roman"/>
          <w:color w:val="000000"/>
          <w:sz w:val="24"/>
          <w:lang w:val="ru-RU"/>
        </w:rPr>
        <w:t xml:space="preserve">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w:t>
      </w:r>
      <w:r w:rsidRPr="00D82516">
        <w:rPr>
          <w:lang w:val="ru-RU"/>
        </w:rPr>
        <w:br/>
      </w:r>
      <w:r w:rsidRPr="00D82516">
        <w:rPr>
          <w:rFonts w:ascii="Times New Roman" w:eastAsia="Times New Roman" w:hAnsi="Times New Roman"/>
          <w:color w:val="000000"/>
          <w:sz w:val="24"/>
          <w:lang w:val="ru-RU"/>
        </w:rPr>
        <w:t>произведений русской и зарубежной литературы, а также литератур народов РФ;</w:t>
      </w:r>
    </w:p>
    <w:p w:rsidR="00950310" w:rsidRPr="00D82516" w:rsidRDefault="00196C07">
      <w:pPr>
        <w:autoSpaceDE w:val="0"/>
        <w:autoSpaceDN w:val="0"/>
        <w:spacing w:before="190" w:after="0" w:line="271" w:lineRule="auto"/>
        <w:ind w:left="420" w:right="288"/>
        <w:rPr>
          <w:lang w:val="ru-RU"/>
        </w:rPr>
      </w:pPr>
      <w:r w:rsidRPr="00D82516">
        <w:rPr>
          <w:rFonts w:ascii="Times New Roman" w:eastAsia="Times New Roman" w:hAnsi="Times New Roman"/>
          <w:color w:val="000000"/>
          <w:sz w:val="24"/>
          <w:lang w:val="ru-RU"/>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50310" w:rsidRPr="00D82516" w:rsidRDefault="00950310">
      <w:pPr>
        <w:rPr>
          <w:lang w:val="ru-RU"/>
        </w:rPr>
        <w:sectPr w:rsidR="00950310" w:rsidRPr="00D82516">
          <w:pgSz w:w="11900" w:h="16840"/>
          <w:pgMar w:top="298" w:right="650" w:bottom="500" w:left="666" w:header="720" w:footer="720" w:gutter="0"/>
          <w:cols w:space="720" w:equalWidth="0">
            <w:col w:w="10584" w:space="0"/>
          </w:cols>
          <w:docGrid w:linePitch="360"/>
        </w:sectPr>
      </w:pPr>
    </w:p>
    <w:p w:rsidR="00950310" w:rsidRPr="00D82516" w:rsidRDefault="00950310">
      <w:pPr>
        <w:autoSpaceDE w:val="0"/>
        <w:autoSpaceDN w:val="0"/>
        <w:spacing w:after="108" w:line="220" w:lineRule="exact"/>
        <w:rPr>
          <w:lang w:val="ru-RU"/>
        </w:rPr>
      </w:pPr>
    </w:p>
    <w:p w:rsidR="00950310" w:rsidRPr="00D82516" w:rsidRDefault="00196C07">
      <w:pPr>
        <w:autoSpaceDE w:val="0"/>
        <w:autoSpaceDN w:val="0"/>
        <w:spacing w:after="0" w:line="271" w:lineRule="auto"/>
        <w:ind w:left="240" w:right="454"/>
        <w:jc w:val="both"/>
        <w:rPr>
          <w:lang w:val="ru-RU"/>
        </w:rPr>
      </w:pPr>
      <w:r w:rsidRPr="00D82516">
        <w:rPr>
          <w:rFonts w:ascii="Times New Roman" w:eastAsia="Times New Roman" w:hAnsi="Times New Roman"/>
          <w:color w:val="000000"/>
          <w:sz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50310" w:rsidRPr="00D82516" w:rsidRDefault="00196C07">
      <w:pPr>
        <w:autoSpaceDE w:val="0"/>
        <w:autoSpaceDN w:val="0"/>
        <w:spacing w:before="298" w:after="0" w:line="230" w:lineRule="auto"/>
        <w:rPr>
          <w:lang w:val="ru-RU"/>
        </w:rPr>
      </w:pPr>
      <w:r w:rsidRPr="00D82516">
        <w:rPr>
          <w:rFonts w:ascii="Times New Roman" w:eastAsia="Times New Roman" w:hAnsi="Times New Roman"/>
          <w:b/>
          <w:color w:val="000000"/>
          <w:sz w:val="24"/>
          <w:lang w:val="ru-RU"/>
        </w:rPr>
        <w:t>Духовно-нравственного воспитания:</w:t>
      </w:r>
    </w:p>
    <w:p w:rsidR="00950310" w:rsidRPr="00D82516" w:rsidRDefault="00196C07">
      <w:pPr>
        <w:autoSpaceDE w:val="0"/>
        <w:autoSpaceDN w:val="0"/>
        <w:spacing w:before="178" w:after="0" w:line="262" w:lineRule="auto"/>
        <w:ind w:left="240" w:right="432"/>
        <w:rPr>
          <w:lang w:val="ru-RU"/>
        </w:rPr>
      </w:pPr>
      <w:r w:rsidRPr="00D82516">
        <w:rPr>
          <w:rFonts w:ascii="Times New Roman" w:eastAsia="Times New Roman" w:hAnsi="Times New Roman"/>
          <w:color w:val="000000"/>
          <w:sz w:val="24"/>
          <w:lang w:val="ru-RU"/>
        </w:rP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50310" w:rsidRPr="00D82516" w:rsidRDefault="00196C07">
      <w:pPr>
        <w:autoSpaceDE w:val="0"/>
        <w:autoSpaceDN w:val="0"/>
        <w:spacing w:before="190" w:after="0" w:line="262" w:lineRule="auto"/>
        <w:ind w:left="240" w:right="432"/>
        <w:rPr>
          <w:lang w:val="ru-RU"/>
        </w:rPr>
      </w:pPr>
      <w:r w:rsidRPr="00D82516">
        <w:rPr>
          <w:rFonts w:ascii="Times New Roman" w:eastAsia="Times New Roman" w:hAnsi="Times New Roman"/>
          <w:color w:val="000000"/>
          <w:sz w:val="24"/>
          <w:lang w:val="ru-RU"/>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50310" w:rsidRPr="00D82516" w:rsidRDefault="00196C07">
      <w:pPr>
        <w:autoSpaceDE w:val="0"/>
        <w:autoSpaceDN w:val="0"/>
        <w:spacing w:before="192" w:after="0" w:line="262" w:lineRule="auto"/>
        <w:ind w:left="240" w:right="144"/>
        <w:rPr>
          <w:lang w:val="ru-RU"/>
        </w:rPr>
      </w:pPr>
      <w:r w:rsidRPr="00D82516">
        <w:rPr>
          <w:rFonts w:ascii="Times New Roman" w:eastAsia="Times New Roman" w:hAnsi="Times New Roman"/>
          <w:color w:val="000000"/>
          <w:sz w:val="24"/>
          <w:lang w:val="ru-RU"/>
        </w:rPr>
        <w:t>—  активное неприятие асоциальных поступков, свобода и ответственность личности в условиях индивидуального и общественного пространства.</w:t>
      </w:r>
    </w:p>
    <w:p w:rsidR="00950310" w:rsidRPr="00D82516" w:rsidRDefault="00196C07">
      <w:pPr>
        <w:autoSpaceDE w:val="0"/>
        <w:autoSpaceDN w:val="0"/>
        <w:spacing w:before="298" w:after="0" w:line="230" w:lineRule="auto"/>
        <w:rPr>
          <w:lang w:val="ru-RU"/>
        </w:rPr>
      </w:pPr>
      <w:r w:rsidRPr="00D82516">
        <w:rPr>
          <w:rFonts w:ascii="Times New Roman" w:eastAsia="Times New Roman" w:hAnsi="Times New Roman"/>
          <w:b/>
          <w:color w:val="000000"/>
          <w:sz w:val="24"/>
          <w:lang w:val="ru-RU"/>
        </w:rPr>
        <w:t>Эстетического воспитания:</w:t>
      </w:r>
    </w:p>
    <w:p w:rsidR="00950310" w:rsidRPr="00D82516" w:rsidRDefault="00196C07">
      <w:pPr>
        <w:autoSpaceDE w:val="0"/>
        <w:autoSpaceDN w:val="0"/>
        <w:spacing w:before="178" w:after="0" w:line="271" w:lineRule="auto"/>
        <w:ind w:left="240" w:right="864"/>
        <w:rPr>
          <w:lang w:val="ru-RU"/>
        </w:rPr>
      </w:pPr>
      <w:r w:rsidRPr="00D82516">
        <w:rPr>
          <w:rFonts w:ascii="Times New Roman" w:eastAsia="Times New Roman" w:hAnsi="Times New Roman"/>
          <w:color w:val="000000"/>
          <w:sz w:val="24"/>
          <w:lang w:val="ru-RU"/>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50310" w:rsidRPr="00D82516" w:rsidRDefault="00196C07">
      <w:pPr>
        <w:autoSpaceDE w:val="0"/>
        <w:autoSpaceDN w:val="0"/>
        <w:spacing w:before="190" w:after="0" w:line="262" w:lineRule="auto"/>
        <w:ind w:left="240" w:right="288"/>
        <w:rPr>
          <w:lang w:val="ru-RU"/>
        </w:rPr>
      </w:pPr>
      <w:r w:rsidRPr="00D82516">
        <w:rPr>
          <w:rFonts w:ascii="Times New Roman" w:eastAsia="Times New Roman" w:hAnsi="Times New Roman"/>
          <w:color w:val="000000"/>
          <w:sz w:val="24"/>
          <w:lang w:val="ru-RU"/>
        </w:rPr>
        <w:t>—  осознание важности художественной литературы и культуры как средства коммуникации и самовыражения;</w:t>
      </w:r>
    </w:p>
    <w:p w:rsidR="00950310" w:rsidRPr="00D82516" w:rsidRDefault="00196C07">
      <w:pPr>
        <w:autoSpaceDE w:val="0"/>
        <w:autoSpaceDN w:val="0"/>
        <w:spacing w:before="190" w:after="0" w:line="262" w:lineRule="auto"/>
        <w:ind w:left="240" w:right="576"/>
        <w:rPr>
          <w:lang w:val="ru-RU"/>
        </w:rPr>
      </w:pPr>
      <w:r w:rsidRPr="00D82516">
        <w:rPr>
          <w:rFonts w:ascii="Times New Roman" w:eastAsia="Times New Roman" w:hAnsi="Times New Roman"/>
          <w:color w:val="000000"/>
          <w:sz w:val="24"/>
          <w:lang w:val="ru-RU"/>
        </w:rPr>
        <w:t xml:space="preserve">—  понимание ценности отечественного и мирового искусства, роли этнических культурных традиций и народного творчества; </w:t>
      </w:r>
    </w:p>
    <w:p w:rsidR="00950310" w:rsidRPr="00D82516" w:rsidRDefault="00196C07">
      <w:pPr>
        <w:autoSpaceDE w:val="0"/>
        <w:autoSpaceDN w:val="0"/>
        <w:spacing w:before="190" w:after="0" w:line="230" w:lineRule="auto"/>
        <w:ind w:left="240"/>
        <w:rPr>
          <w:lang w:val="ru-RU"/>
        </w:rPr>
      </w:pPr>
      <w:r w:rsidRPr="00D82516">
        <w:rPr>
          <w:rFonts w:ascii="Times New Roman" w:eastAsia="Times New Roman" w:hAnsi="Times New Roman"/>
          <w:color w:val="000000"/>
          <w:sz w:val="24"/>
          <w:lang w:val="ru-RU"/>
        </w:rPr>
        <w:t>—  стремление к самовыражению в разных видах искусства.</w:t>
      </w:r>
    </w:p>
    <w:p w:rsidR="00950310" w:rsidRPr="00D82516" w:rsidRDefault="00196C07">
      <w:pPr>
        <w:autoSpaceDE w:val="0"/>
        <w:autoSpaceDN w:val="0"/>
        <w:spacing w:before="298" w:after="0" w:line="230" w:lineRule="auto"/>
        <w:jc w:val="center"/>
        <w:rPr>
          <w:lang w:val="ru-RU"/>
        </w:rPr>
      </w:pPr>
      <w:r w:rsidRPr="00D82516">
        <w:rPr>
          <w:rFonts w:ascii="Times New Roman" w:eastAsia="Times New Roman" w:hAnsi="Times New Roman"/>
          <w:b/>
          <w:color w:val="000000"/>
          <w:sz w:val="24"/>
          <w:lang w:val="ru-RU"/>
        </w:rPr>
        <w:t>Физического воспитания, формирования культуры здоровья и эмоционального благополучия:</w:t>
      </w:r>
    </w:p>
    <w:p w:rsidR="00950310" w:rsidRPr="00D82516" w:rsidRDefault="00196C07">
      <w:pPr>
        <w:autoSpaceDE w:val="0"/>
        <w:autoSpaceDN w:val="0"/>
        <w:spacing w:before="178" w:after="0" w:line="230" w:lineRule="auto"/>
        <w:ind w:left="240"/>
        <w:rPr>
          <w:lang w:val="ru-RU"/>
        </w:rPr>
      </w:pPr>
      <w:r w:rsidRPr="00D82516">
        <w:rPr>
          <w:rFonts w:ascii="Times New Roman" w:eastAsia="Times New Roman" w:hAnsi="Times New Roman"/>
          <w:color w:val="000000"/>
          <w:sz w:val="24"/>
          <w:lang w:val="ru-RU"/>
        </w:rPr>
        <w:t xml:space="preserve">—  осознание ценности жизни с опорой на собственный жизненный и читательский опыт; </w:t>
      </w:r>
    </w:p>
    <w:p w:rsidR="00950310" w:rsidRPr="00D82516" w:rsidRDefault="00196C07">
      <w:pPr>
        <w:autoSpaceDE w:val="0"/>
        <w:autoSpaceDN w:val="0"/>
        <w:spacing w:before="190" w:after="0" w:line="271" w:lineRule="auto"/>
        <w:ind w:left="240" w:right="144"/>
        <w:rPr>
          <w:lang w:val="ru-RU"/>
        </w:rPr>
      </w:pPr>
      <w:r w:rsidRPr="00D82516">
        <w:rPr>
          <w:rFonts w:ascii="Times New Roman" w:eastAsia="Times New Roman" w:hAnsi="Times New Roman"/>
          <w:color w:val="000000"/>
          <w:sz w:val="24"/>
          <w:lang w:val="ru-RU"/>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50310" w:rsidRPr="00D82516" w:rsidRDefault="00196C07">
      <w:pPr>
        <w:autoSpaceDE w:val="0"/>
        <w:autoSpaceDN w:val="0"/>
        <w:spacing w:before="190" w:after="0" w:line="278" w:lineRule="auto"/>
        <w:ind w:left="240"/>
        <w:rPr>
          <w:lang w:val="ru-RU"/>
        </w:rPr>
      </w:pPr>
      <w:r w:rsidRPr="00D82516">
        <w:rPr>
          <w:rFonts w:ascii="Times New Roman" w:eastAsia="Times New Roman" w:hAnsi="Times New Roman"/>
          <w:color w:val="000000"/>
          <w:sz w:val="24"/>
          <w:lang w:val="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50310" w:rsidRPr="00D82516" w:rsidRDefault="00196C07">
      <w:pPr>
        <w:autoSpaceDE w:val="0"/>
        <w:autoSpaceDN w:val="0"/>
        <w:spacing w:before="190" w:after="0" w:line="271" w:lineRule="auto"/>
        <w:ind w:left="240"/>
        <w:rPr>
          <w:lang w:val="ru-RU"/>
        </w:rPr>
      </w:pPr>
      <w:r w:rsidRPr="00D82516">
        <w:rPr>
          <w:rFonts w:ascii="Times New Roman" w:eastAsia="Times New Roman" w:hAnsi="Times New Roman"/>
          <w:color w:val="000000"/>
          <w:sz w:val="24"/>
          <w:lang w:val="ru-RU"/>
        </w:rPr>
        <w:t xml:space="preserve">—  способность адаптироваться к стрессовым ситуациям и меняющимся социальным, </w:t>
      </w:r>
      <w:r w:rsidRPr="00D82516">
        <w:rPr>
          <w:lang w:val="ru-RU"/>
        </w:rPr>
        <w:br/>
      </w:r>
      <w:r w:rsidRPr="00D82516">
        <w:rPr>
          <w:rFonts w:ascii="Times New Roman" w:eastAsia="Times New Roman" w:hAnsi="Times New Roman"/>
          <w:color w:val="000000"/>
          <w:sz w:val="24"/>
          <w:lang w:val="ru-RU"/>
        </w:rPr>
        <w:t>информационным и природным условиям, в том числе осмысляя собственный опыт и выстраивая дальнейшие цели;</w:t>
      </w:r>
    </w:p>
    <w:p w:rsidR="00950310" w:rsidRPr="00D82516" w:rsidRDefault="00196C07">
      <w:pPr>
        <w:autoSpaceDE w:val="0"/>
        <w:autoSpaceDN w:val="0"/>
        <w:spacing w:before="190" w:after="0" w:line="230" w:lineRule="auto"/>
        <w:ind w:left="240"/>
        <w:rPr>
          <w:lang w:val="ru-RU"/>
        </w:rPr>
      </w:pPr>
      <w:r w:rsidRPr="00D82516">
        <w:rPr>
          <w:rFonts w:ascii="Times New Roman" w:eastAsia="Times New Roman" w:hAnsi="Times New Roman"/>
          <w:color w:val="000000"/>
          <w:sz w:val="24"/>
          <w:lang w:val="ru-RU"/>
        </w:rPr>
        <w:t>—  умение принимать себя и других, не осуждая;</w:t>
      </w:r>
    </w:p>
    <w:p w:rsidR="00950310" w:rsidRPr="00D82516" w:rsidRDefault="00196C07">
      <w:pPr>
        <w:autoSpaceDE w:val="0"/>
        <w:autoSpaceDN w:val="0"/>
        <w:spacing w:before="190" w:after="0" w:line="262" w:lineRule="auto"/>
        <w:ind w:left="240" w:right="1008"/>
        <w:rPr>
          <w:lang w:val="ru-RU"/>
        </w:rPr>
      </w:pPr>
      <w:r w:rsidRPr="00D82516">
        <w:rPr>
          <w:rFonts w:ascii="Times New Roman" w:eastAsia="Times New Roman" w:hAnsi="Times New Roman"/>
          <w:color w:val="000000"/>
          <w:sz w:val="24"/>
          <w:lang w:val="ru-RU"/>
        </w:rPr>
        <w:t>—  умение осознавать эмоциональное состояние себя и других, опираясь на примеры из литературных произведений;</w:t>
      </w:r>
    </w:p>
    <w:p w:rsidR="00950310" w:rsidRPr="00D82516" w:rsidRDefault="00196C07">
      <w:pPr>
        <w:autoSpaceDE w:val="0"/>
        <w:autoSpaceDN w:val="0"/>
        <w:spacing w:before="190" w:after="0" w:line="230" w:lineRule="auto"/>
        <w:ind w:left="240"/>
        <w:rPr>
          <w:lang w:val="ru-RU"/>
        </w:rPr>
      </w:pPr>
      <w:r w:rsidRPr="00D82516">
        <w:rPr>
          <w:rFonts w:ascii="Times New Roman" w:eastAsia="Times New Roman" w:hAnsi="Times New Roman"/>
          <w:color w:val="000000"/>
          <w:sz w:val="24"/>
          <w:lang w:val="ru-RU"/>
        </w:rPr>
        <w:t>—  уметь управлять собственным эмоциональным состоянием;</w:t>
      </w:r>
    </w:p>
    <w:p w:rsidR="00950310" w:rsidRPr="00D82516" w:rsidRDefault="00196C07">
      <w:pPr>
        <w:autoSpaceDE w:val="0"/>
        <w:autoSpaceDN w:val="0"/>
        <w:spacing w:before="190" w:after="0" w:line="262" w:lineRule="auto"/>
        <w:ind w:left="240" w:right="288"/>
        <w:rPr>
          <w:lang w:val="ru-RU"/>
        </w:rPr>
      </w:pPr>
      <w:r w:rsidRPr="00D82516">
        <w:rPr>
          <w:rFonts w:ascii="Times New Roman" w:eastAsia="Times New Roman" w:hAnsi="Times New Roman"/>
          <w:color w:val="000000"/>
          <w:sz w:val="24"/>
          <w:lang w:val="ru-RU"/>
        </w:rPr>
        <w:t>—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50310" w:rsidRPr="00D82516" w:rsidRDefault="00196C07">
      <w:pPr>
        <w:autoSpaceDE w:val="0"/>
        <w:autoSpaceDN w:val="0"/>
        <w:spacing w:before="298" w:after="0" w:line="230" w:lineRule="auto"/>
        <w:rPr>
          <w:lang w:val="ru-RU"/>
        </w:rPr>
      </w:pPr>
      <w:r w:rsidRPr="00D82516">
        <w:rPr>
          <w:rFonts w:ascii="Times New Roman" w:eastAsia="Times New Roman" w:hAnsi="Times New Roman"/>
          <w:b/>
          <w:color w:val="000000"/>
          <w:sz w:val="24"/>
          <w:lang w:val="ru-RU"/>
        </w:rPr>
        <w:t>Трудового воспитания:</w:t>
      </w:r>
    </w:p>
    <w:p w:rsidR="00950310" w:rsidRPr="00D82516" w:rsidRDefault="00950310">
      <w:pPr>
        <w:rPr>
          <w:lang w:val="ru-RU"/>
        </w:rPr>
        <w:sectPr w:rsidR="00950310" w:rsidRPr="00D82516">
          <w:pgSz w:w="11900" w:h="16840"/>
          <w:pgMar w:top="328" w:right="648" w:bottom="402" w:left="846" w:header="720" w:footer="720" w:gutter="0"/>
          <w:cols w:space="720" w:equalWidth="0">
            <w:col w:w="10406" w:space="0"/>
          </w:cols>
          <w:docGrid w:linePitch="360"/>
        </w:sectPr>
      </w:pPr>
    </w:p>
    <w:p w:rsidR="00950310" w:rsidRPr="00D82516" w:rsidRDefault="00950310">
      <w:pPr>
        <w:autoSpaceDE w:val="0"/>
        <w:autoSpaceDN w:val="0"/>
        <w:spacing w:after="132" w:line="220" w:lineRule="exact"/>
        <w:rPr>
          <w:lang w:val="ru-RU"/>
        </w:rPr>
      </w:pPr>
    </w:p>
    <w:p w:rsidR="00950310" w:rsidRPr="00D82516" w:rsidRDefault="00196C07">
      <w:pPr>
        <w:autoSpaceDE w:val="0"/>
        <w:autoSpaceDN w:val="0"/>
        <w:spacing w:after="0" w:line="271" w:lineRule="auto"/>
        <w:ind w:left="420" w:right="720"/>
        <w:rPr>
          <w:lang w:val="ru-RU"/>
        </w:rPr>
      </w:pPr>
      <w:r w:rsidRPr="00D82516">
        <w:rPr>
          <w:rFonts w:ascii="Times New Roman" w:eastAsia="Times New Roman" w:hAnsi="Times New Roman"/>
          <w:color w:val="000000"/>
          <w:sz w:val="24"/>
          <w:lang w:val="ru-RU"/>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50310" w:rsidRPr="00D82516" w:rsidRDefault="00196C07">
      <w:pPr>
        <w:autoSpaceDE w:val="0"/>
        <w:autoSpaceDN w:val="0"/>
        <w:spacing w:before="190" w:after="0" w:line="271" w:lineRule="auto"/>
        <w:ind w:left="420" w:right="432"/>
        <w:rPr>
          <w:lang w:val="ru-RU"/>
        </w:rPr>
      </w:pPr>
      <w:r w:rsidRPr="00D82516">
        <w:rPr>
          <w:rFonts w:ascii="Times New Roman" w:eastAsia="Times New Roman" w:hAnsi="Times New Roman"/>
          <w:color w:val="000000"/>
          <w:sz w:val="24"/>
          <w:lang w:val="ru-RU"/>
        </w:rPr>
        <w:t xml:space="preserve">—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50310" w:rsidRPr="00D82516" w:rsidRDefault="00196C07">
      <w:pPr>
        <w:autoSpaceDE w:val="0"/>
        <w:autoSpaceDN w:val="0"/>
        <w:spacing w:before="190" w:after="0" w:line="262" w:lineRule="auto"/>
        <w:ind w:left="420" w:right="144"/>
        <w:rPr>
          <w:lang w:val="ru-RU"/>
        </w:rPr>
      </w:pPr>
      <w:r w:rsidRPr="00D82516">
        <w:rPr>
          <w:rFonts w:ascii="Times New Roman" w:eastAsia="Times New Roman" w:hAnsi="Times New Roman"/>
          <w:color w:val="000000"/>
          <w:sz w:val="24"/>
          <w:lang w:val="ru-RU"/>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rsidR="00950310" w:rsidRPr="00D82516" w:rsidRDefault="00196C07">
      <w:pPr>
        <w:autoSpaceDE w:val="0"/>
        <w:autoSpaceDN w:val="0"/>
        <w:spacing w:before="192" w:after="0" w:line="230" w:lineRule="auto"/>
        <w:ind w:left="420"/>
        <w:rPr>
          <w:lang w:val="ru-RU"/>
        </w:rPr>
      </w:pPr>
      <w:r w:rsidRPr="00D82516">
        <w:rPr>
          <w:rFonts w:ascii="Times New Roman" w:eastAsia="Times New Roman" w:hAnsi="Times New Roman"/>
          <w:color w:val="000000"/>
          <w:sz w:val="24"/>
          <w:lang w:val="ru-RU"/>
        </w:rPr>
        <w:t xml:space="preserve">—  готовность адаптироваться в профессиональной среде; </w:t>
      </w:r>
    </w:p>
    <w:p w:rsidR="00950310" w:rsidRPr="00D82516" w:rsidRDefault="00196C07">
      <w:pPr>
        <w:autoSpaceDE w:val="0"/>
        <w:autoSpaceDN w:val="0"/>
        <w:spacing w:before="192" w:after="0" w:line="262" w:lineRule="auto"/>
        <w:ind w:left="420" w:right="1152"/>
        <w:rPr>
          <w:lang w:val="ru-RU"/>
        </w:rPr>
      </w:pPr>
      <w:r w:rsidRPr="00D82516">
        <w:rPr>
          <w:rFonts w:ascii="Times New Roman" w:eastAsia="Times New Roman" w:hAnsi="Times New Roman"/>
          <w:color w:val="000000"/>
          <w:sz w:val="24"/>
          <w:lang w:val="ru-RU"/>
        </w:rPr>
        <w:t xml:space="preserve">—  уважение к труду и результатам трудовой деятельности, в том числе при изучении произведений русского фольклора и литературы; </w:t>
      </w:r>
    </w:p>
    <w:p w:rsidR="00950310" w:rsidRPr="00D82516" w:rsidRDefault="00196C07">
      <w:pPr>
        <w:autoSpaceDE w:val="0"/>
        <w:autoSpaceDN w:val="0"/>
        <w:spacing w:before="190" w:after="0" w:line="262" w:lineRule="auto"/>
        <w:ind w:left="420" w:right="576"/>
        <w:rPr>
          <w:lang w:val="ru-RU"/>
        </w:rPr>
      </w:pPr>
      <w:r w:rsidRPr="00D82516">
        <w:rPr>
          <w:rFonts w:ascii="Times New Roman" w:eastAsia="Times New Roman" w:hAnsi="Times New Roman"/>
          <w:color w:val="000000"/>
          <w:sz w:val="24"/>
          <w:lang w:val="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50310" w:rsidRPr="00D82516" w:rsidRDefault="00196C07">
      <w:pPr>
        <w:autoSpaceDE w:val="0"/>
        <w:autoSpaceDN w:val="0"/>
        <w:spacing w:before="298" w:after="0" w:line="230" w:lineRule="auto"/>
        <w:ind w:left="180"/>
        <w:rPr>
          <w:lang w:val="ru-RU"/>
        </w:rPr>
      </w:pPr>
      <w:r w:rsidRPr="00D82516">
        <w:rPr>
          <w:rFonts w:ascii="Times New Roman" w:eastAsia="Times New Roman" w:hAnsi="Times New Roman"/>
          <w:b/>
          <w:color w:val="000000"/>
          <w:sz w:val="24"/>
          <w:lang w:val="ru-RU"/>
        </w:rPr>
        <w:t>Экологического воспитания:</w:t>
      </w:r>
    </w:p>
    <w:p w:rsidR="00950310" w:rsidRPr="00D82516" w:rsidRDefault="00196C07">
      <w:pPr>
        <w:autoSpaceDE w:val="0"/>
        <w:autoSpaceDN w:val="0"/>
        <w:spacing w:before="178" w:after="0" w:line="271" w:lineRule="auto"/>
        <w:ind w:left="420" w:right="144"/>
        <w:rPr>
          <w:lang w:val="ru-RU"/>
        </w:rPr>
      </w:pPr>
      <w:r w:rsidRPr="00D82516">
        <w:rPr>
          <w:rFonts w:ascii="Times New Roman" w:eastAsia="Times New Roman" w:hAnsi="Times New Roman"/>
          <w:color w:val="000000"/>
          <w:sz w:val="24"/>
          <w:lang w:val="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50310" w:rsidRPr="00D82516" w:rsidRDefault="00196C07">
      <w:pPr>
        <w:autoSpaceDE w:val="0"/>
        <w:autoSpaceDN w:val="0"/>
        <w:spacing w:before="190" w:after="0" w:line="262" w:lineRule="auto"/>
        <w:ind w:left="420"/>
        <w:rPr>
          <w:lang w:val="ru-RU"/>
        </w:rPr>
      </w:pPr>
      <w:r w:rsidRPr="00D82516">
        <w:rPr>
          <w:rFonts w:ascii="Times New Roman" w:eastAsia="Times New Roman" w:hAnsi="Times New Roman"/>
          <w:color w:val="000000"/>
          <w:sz w:val="24"/>
          <w:lang w:val="ru-RU"/>
        </w:rPr>
        <w:t xml:space="preserve">—  повышение уровня экологической культуры, осознание глобального характера экологических проблем и путей их решения; </w:t>
      </w:r>
    </w:p>
    <w:p w:rsidR="00950310" w:rsidRPr="00D82516" w:rsidRDefault="00196C07">
      <w:pPr>
        <w:autoSpaceDE w:val="0"/>
        <w:autoSpaceDN w:val="0"/>
        <w:spacing w:before="190" w:after="0" w:line="271" w:lineRule="auto"/>
        <w:ind w:left="420" w:right="1296"/>
        <w:rPr>
          <w:lang w:val="ru-RU"/>
        </w:rPr>
      </w:pPr>
      <w:r w:rsidRPr="00D82516">
        <w:rPr>
          <w:rFonts w:ascii="Times New Roman" w:eastAsia="Times New Roman" w:hAnsi="Times New Roman"/>
          <w:color w:val="000000"/>
          <w:sz w:val="24"/>
          <w:lang w:val="ru-RU"/>
        </w:rPr>
        <w:t xml:space="preserve">—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50310" w:rsidRPr="00D82516" w:rsidRDefault="00196C07">
      <w:pPr>
        <w:autoSpaceDE w:val="0"/>
        <w:autoSpaceDN w:val="0"/>
        <w:spacing w:before="190" w:after="0" w:line="262" w:lineRule="auto"/>
        <w:ind w:left="420" w:right="432"/>
        <w:rPr>
          <w:lang w:val="ru-RU"/>
        </w:rPr>
      </w:pPr>
      <w:r w:rsidRPr="00D82516">
        <w:rPr>
          <w:rFonts w:ascii="Times New Roman" w:eastAsia="Times New Roman" w:hAnsi="Times New Roman"/>
          <w:color w:val="000000"/>
          <w:sz w:val="24"/>
          <w:lang w:val="ru-RU"/>
        </w:rPr>
        <w:t xml:space="preserve">—  осознание своей роли как гражданина и потребителя в условиях взаимосвязи природной, технологической и социальной сред; </w:t>
      </w:r>
    </w:p>
    <w:p w:rsidR="00950310" w:rsidRPr="00D82516" w:rsidRDefault="00196C07">
      <w:pPr>
        <w:autoSpaceDE w:val="0"/>
        <w:autoSpaceDN w:val="0"/>
        <w:spacing w:before="190" w:after="0" w:line="230" w:lineRule="auto"/>
        <w:ind w:left="420"/>
        <w:rPr>
          <w:lang w:val="ru-RU"/>
        </w:rPr>
      </w:pPr>
      <w:r w:rsidRPr="00D82516">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950310" w:rsidRPr="00D82516" w:rsidRDefault="00196C07">
      <w:pPr>
        <w:autoSpaceDE w:val="0"/>
        <w:autoSpaceDN w:val="0"/>
        <w:spacing w:before="298" w:after="0" w:line="230" w:lineRule="auto"/>
        <w:ind w:left="180"/>
        <w:rPr>
          <w:lang w:val="ru-RU"/>
        </w:rPr>
      </w:pPr>
      <w:r w:rsidRPr="00D82516">
        <w:rPr>
          <w:rFonts w:ascii="Times New Roman" w:eastAsia="Times New Roman" w:hAnsi="Times New Roman"/>
          <w:b/>
          <w:color w:val="000000"/>
          <w:sz w:val="24"/>
          <w:lang w:val="ru-RU"/>
        </w:rPr>
        <w:t>Ценности научного познания:</w:t>
      </w:r>
    </w:p>
    <w:p w:rsidR="00950310" w:rsidRPr="00D82516" w:rsidRDefault="00196C07">
      <w:pPr>
        <w:autoSpaceDE w:val="0"/>
        <w:autoSpaceDN w:val="0"/>
        <w:spacing w:before="180" w:after="0"/>
        <w:ind w:left="420"/>
        <w:rPr>
          <w:lang w:val="ru-RU"/>
        </w:rPr>
      </w:pPr>
      <w:r w:rsidRPr="00D82516">
        <w:rPr>
          <w:rFonts w:ascii="Times New Roman" w:eastAsia="Times New Roman" w:hAnsi="Times New Roman"/>
          <w:color w:val="000000"/>
          <w:sz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50310" w:rsidRPr="00D82516" w:rsidRDefault="00196C07">
      <w:pPr>
        <w:autoSpaceDE w:val="0"/>
        <w:autoSpaceDN w:val="0"/>
        <w:spacing w:before="190" w:after="0" w:line="230" w:lineRule="auto"/>
        <w:ind w:left="420"/>
        <w:rPr>
          <w:lang w:val="ru-RU"/>
        </w:rPr>
      </w:pPr>
      <w:r w:rsidRPr="00D82516">
        <w:rPr>
          <w:rFonts w:ascii="Times New Roman" w:eastAsia="Times New Roman" w:hAnsi="Times New Roman"/>
          <w:color w:val="000000"/>
          <w:sz w:val="24"/>
          <w:lang w:val="ru-RU"/>
        </w:rPr>
        <w:t xml:space="preserve">—  овладение языковой и читательской культурой как средством познания мира; </w:t>
      </w:r>
    </w:p>
    <w:p w:rsidR="00950310" w:rsidRPr="00D82516" w:rsidRDefault="00196C07">
      <w:pPr>
        <w:autoSpaceDE w:val="0"/>
        <w:autoSpaceDN w:val="0"/>
        <w:spacing w:before="190" w:after="0" w:line="262" w:lineRule="auto"/>
        <w:ind w:left="420" w:right="720"/>
        <w:rPr>
          <w:lang w:val="ru-RU"/>
        </w:rPr>
      </w:pPr>
      <w:r w:rsidRPr="00D82516">
        <w:rPr>
          <w:rFonts w:ascii="Times New Roman" w:eastAsia="Times New Roman" w:hAnsi="Times New Roman"/>
          <w:color w:val="000000"/>
          <w:sz w:val="24"/>
          <w:lang w:val="ru-RU"/>
        </w:rPr>
        <w:t xml:space="preserve">—  овладение основными навыками исследовательской деятельности с учётом специфики школьного литературного образования; </w:t>
      </w:r>
    </w:p>
    <w:p w:rsidR="00950310" w:rsidRPr="00D82516" w:rsidRDefault="00196C07">
      <w:pPr>
        <w:autoSpaceDE w:val="0"/>
        <w:autoSpaceDN w:val="0"/>
        <w:spacing w:before="190" w:after="0" w:line="262" w:lineRule="auto"/>
        <w:ind w:left="420" w:right="432"/>
        <w:rPr>
          <w:lang w:val="ru-RU"/>
        </w:rPr>
      </w:pPr>
      <w:r w:rsidRPr="00D82516">
        <w:rPr>
          <w:rFonts w:ascii="Times New Roman" w:eastAsia="Times New Roman" w:hAnsi="Times New Roman"/>
          <w:color w:val="000000"/>
          <w:sz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50310" w:rsidRPr="00D82516" w:rsidRDefault="00196C07">
      <w:pPr>
        <w:tabs>
          <w:tab w:val="left" w:pos="180"/>
        </w:tabs>
        <w:autoSpaceDE w:val="0"/>
        <w:autoSpaceDN w:val="0"/>
        <w:spacing w:before="178" w:after="0" w:line="262" w:lineRule="auto"/>
        <w:ind w:right="288"/>
        <w:rPr>
          <w:lang w:val="ru-RU"/>
        </w:rPr>
      </w:pPr>
      <w:r w:rsidRPr="00D82516">
        <w:rPr>
          <w:lang w:val="ru-RU"/>
        </w:rPr>
        <w:tab/>
      </w:r>
      <w:r w:rsidRPr="00D82516">
        <w:rPr>
          <w:rFonts w:ascii="Times New Roman" w:eastAsia="Times New Roman" w:hAnsi="Times New Roman"/>
          <w:color w:val="000000"/>
          <w:sz w:val="24"/>
          <w:lang w:val="ru-RU"/>
        </w:rPr>
        <w:t>Личностные результаты, обеспечивающие адаптацию обучающегося к изменяющимся условиям социальной и природной среды:</w:t>
      </w:r>
    </w:p>
    <w:p w:rsidR="00950310" w:rsidRPr="00D82516" w:rsidRDefault="00196C07">
      <w:pPr>
        <w:autoSpaceDE w:val="0"/>
        <w:autoSpaceDN w:val="0"/>
        <w:spacing w:before="178" w:after="0" w:line="262" w:lineRule="auto"/>
        <w:ind w:left="420"/>
        <w:rPr>
          <w:lang w:val="ru-RU"/>
        </w:rPr>
      </w:pPr>
      <w:r w:rsidRPr="00D82516">
        <w:rPr>
          <w:rFonts w:ascii="Times New Roman" w:eastAsia="Times New Roman" w:hAnsi="Times New Roman"/>
          <w:color w:val="000000"/>
          <w:sz w:val="24"/>
          <w:lang w:val="ru-RU"/>
        </w:rP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w:t>
      </w:r>
    </w:p>
    <w:p w:rsidR="00950310" w:rsidRPr="00D82516" w:rsidRDefault="00950310">
      <w:pPr>
        <w:rPr>
          <w:lang w:val="ru-RU"/>
        </w:rPr>
        <w:sectPr w:rsidR="00950310" w:rsidRPr="00D82516">
          <w:pgSz w:w="11900" w:h="16840"/>
          <w:pgMar w:top="352" w:right="772" w:bottom="384" w:left="666" w:header="720" w:footer="720" w:gutter="0"/>
          <w:cols w:space="720" w:equalWidth="0">
            <w:col w:w="10462" w:space="0"/>
          </w:cols>
          <w:docGrid w:linePitch="360"/>
        </w:sectPr>
      </w:pPr>
    </w:p>
    <w:p w:rsidR="00950310" w:rsidRPr="00D82516" w:rsidRDefault="00950310">
      <w:pPr>
        <w:autoSpaceDE w:val="0"/>
        <w:autoSpaceDN w:val="0"/>
        <w:spacing w:after="66" w:line="220" w:lineRule="exact"/>
        <w:rPr>
          <w:lang w:val="ru-RU"/>
        </w:rPr>
      </w:pPr>
    </w:p>
    <w:p w:rsidR="00950310" w:rsidRPr="00D82516" w:rsidRDefault="00196C07">
      <w:pPr>
        <w:autoSpaceDE w:val="0"/>
        <w:autoSpaceDN w:val="0"/>
        <w:spacing w:after="0" w:line="271" w:lineRule="auto"/>
        <w:ind w:left="420"/>
        <w:rPr>
          <w:lang w:val="ru-RU"/>
        </w:rPr>
      </w:pPr>
      <w:r w:rsidRPr="00D82516">
        <w:rPr>
          <w:rFonts w:ascii="Times New Roman" w:eastAsia="Times New Roman" w:hAnsi="Times New Roman"/>
          <w:color w:val="000000"/>
          <w:sz w:val="24"/>
          <w:lang w:val="ru-RU"/>
        </w:rPr>
        <w:t xml:space="preserve">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950310" w:rsidRPr="00D82516" w:rsidRDefault="00196C07">
      <w:pPr>
        <w:autoSpaceDE w:val="0"/>
        <w:autoSpaceDN w:val="0"/>
        <w:spacing w:before="190" w:after="0" w:line="230" w:lineRule="auto"/>
        <w:ind w:left="420"/>
        <w:rPr>
          <w:lang w:val="ru-RU"/>
        </w:rPr>
      </w:pPr>
      <w:r w:rsidRPr="00D82516">
        <w:rPr>
          <w:rFonts w:ascii="Times New Roman" w:eastAsia="Times New Roman" w:hAnsi="Times New Roman"/>
          <w:color w:val="000000"/>
          <w:sz w:val="24"/>
          <w:lang w:val="ru-RU"/>
        </w:rPr>
        <w:t>—  изучение и оценка социальных ролей персонажей литературных произведений;</w:t>
      </w:r>
    </w:p>
    <w:p w:rsidR="00950310" w:rsidRPr="00D82516" w:rsidRDefault="00196C07">
      <w:pPr>
        <w:autoSpaceDE w:val="0"/>
        <w:autoSpaceDN w:val="0"/>
        <w:spacing w:before="190" w:after="0" w:line="262" w:lineRule="auto"/>
        <w:ind w:left="420" w:right="144"/>
        <w:rPr>
          <w:lang w:val="ru-RU"/>
        </w:rPr>
      </w:pPr>
      <w:r w:rsidRPr="00D82516">
        <w:rPr>
          <w:rFonts w:ascii="Times New Roman" w:eastAsia="Times New Roman" w:hAnsi="Times New Roman"/>
          <w:color w:val="000000"/>
          <w:sz w:val="24"/>
          <w:lang w:val="ru-RU"/>
        </w:rPr>
        <w:t xml:space="preserve">—  потребность во взаимодействии в условиях неопределённости, открытость опыту и знаниям других; </w:t>
      </w:r>
    </w:p>
    <w:p w:rsidR="00950310" w:rsidRPr="00D82516" w:rsidRDefault="00196C07">
      <w:pPr>
        <w:autoSpaceDE w:val="0"/>
        <w:autoSpaceDN w:val="0"/>
        <w:spacing w:before="190" w:after="0" w:line="271" w:lineRule="auto"/>
        <w:ind w:left="420" w:right="288"/>
        <w:rPr>
          <w:lang w:val="ru-RU"/>
        </w:rPr>
      </w:pPr>
      <w:r w:rsidRPr="00D82516">
        <w:rPr>
          <w:rFonts w:ascii="Times New Roman" w:eastAsia="Times New Roman" w:hAnsi="Times New Roman"/>
          <w:color w:val="000000"/>
          <w:sz w:val="24"/>
          <w:lang w:val="ru-RU"/>
        </w:rPr>
        <w:t xml:space="preserve">—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50310" w:rsidRPr="00D82516" w:rsidRDefault="00196C07">
      <w:pPr>
        <w:autoSpaceDE w:val="0"/>
        <w:autoSpaceDN w:val="0"/>
        <w:spacing w:before="192" w:after="0"/>
        <w:ind w:left="420" w:right="288"/>
        <w:rPr>
          <w:lang w:val="ru-RU"/>
        </w:rPr>
      </w:pPr>
      <w:r w:rsidRPr="00D82516">
        <w:rPr>
          <w:rFonts w:ascii="Times New Roman" w:eastAsia="Times New Roman" w:hAnsi="Times New Roman"/>
          <w:color w:val="000000"/>
          <w:sz w:val="24"/>
          <w:lang w:val="ru-RU"/>
        </w:rPr>
        <w:t xml:space="preserve">—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50310" w:rsidRPr="00D82516" w:rsidRDefault="00196C07">
      <w:pPr>
        <w:autoSpaceDE w:val="0"/>
        <w:autoSpaceDN w:val="0"/>
        <w:spacing w:before="190" w:after="0" w:line="262" w:lineRule="auto"/>
        <w:ind w:left="420" w:right="864"/>
        <w:rPr>
          <w:lang w:val="ru-RU"/>
        </w:rPr>
      </w:pPr>
      <w:r w:rsidRPr="00D82516">
        <w:rPr>
          <w:rFonts w:ascii="Times New Roman" w:eastAsia="Times New Roman" w:hAnsi="Times New Roman"/>
          <w:color w:val="000000"/>
          <w:sz w:val="24"/>
          <w:lang w:val="ru-RU"/>
        </w:rPr>
        <w:t xml:space="preserve">—  умение оперировать основными понятиями, терминами и представлениями в области концепции устойчивого развития; </w:t>
      </w:r>
    </w:p>
    <w:p w:rsidR="00950310" w:rsidRPr="00D82516" w:rsidRDefault="00196C07">
      <w:pPr>
        <w:autoSpaceDE w:val="0"/>
        <w:autoSpaceDN w:val="0"/>
        <w:spacing w:before="190" w:after="0" w:line="230" w:lineRule="auto"/>
        <w:ind w:left="420"/>
        <w:rPr>
          <w:lang w:val="ru-RU"/>
        </w:rPr>
      </w:pPr>
      <w:r w:rsidRPr="00D82516">
        <w:rPr>
          <w:rFonts w:ascii="Times New Roman" w:eastAsia="Times New Roman" w:hAnsi="Times New Roman"/>
          <w:color w:val="000000"/>
          <w:sz w:val="24"/>
          <w:lang w:val="ru-RU"/>
        </w:rPr>
        <w:t xml:space="preserve">—  анализировать и выявлять взаимосвязи природы, общества и экономики; </w:t>
      </w:r>
    </w:p>
    <w:p w:rsidR="00950310" w:rsidRPr="00D82516" w:rsidRDefault="00196C07">
      <w:pPr>
        <w:autoSpaceDE w:val="0"/>
        <w:autoSpaceDN w:val="0"/>
        <w:spacing w:before="190" w:after="0" w:line="262" w:lineRule="auto"/>
        <w:ind w:left="420" w:right="576"/>
        <w:rPr>
          <w:lang w:val="ru-RU"/>
        </w:rPr>
      </w:pPr>
      <w:r w:rsidRPr="00D82516">
        <w:rPr>
          <w:rFonts w:ascii="Times New Roman" w:eastAsia="Times New Roman" w:hAnsi="Times New Roman"/>
          <w:color w:val="000000"/>
          <w:sz w:val="24"/>
          <w:lang w:val="ru-RU"/>
        </w:rPr>
        <w:t>—  оценивать свои действия с учётом влияния на окружающую среду, достижений целей и преодоления вызовов, возможных глобальных последствий;</w:t>
      </w:r>
    </w:p>
    <w:p w:rsidR="00950310" w:rsidRPr="00D82516" w:rsidRDefault="00196C07">
      <w:pPr>
        <w:autoSpaceDE w:val="0"/>
        <w:autoSpaceDN w:val="0"/>
        <w:spacing w:before="190" w:after="0" w:line="262" w:lineRule="auto"/>
        <w:ind w:left="420" w:right="432"/>
        <w:rPr>
          <w:lang w:val="ru-RU"/>
        </w:rPr>
      </w:pPr>
      <w:r w:rsidRPr="00D82516">
        <w:rPr>
          <w:rFonts w:ascii="Times New Roman" w:eastAsia="Times New Roman" w:hAnsi="Times New Roman"/>
          <w:color w:val="000000"/>
          <w:sz w:val="24"/>
          <w:lang w:val="ru-RU"/>
        </w:rPr>
        <w:t xml:space="preserve">—  способность осознавать стрессовую ситуацию, оценивать происходящие изменения и их последствия, опираясь на жизненный и читательский опыт; </w:t>
      </w:r>
    </w:p>
    <w:p w:rsidR="00950310" w:rsidRPr="00D82516" w:rsidRDefault="00196C07">
      <w:pPr>
        <w:autoSpaceDE w:val="0"/>
        <w:autoSpaceDN w:val="0"/>
        <w:spacing w:before="190" w:after="0" w:line="230" w:lineRule="auto"/>
        <w:ind w:left="420"/>
        <w:rPr>
          <w:lang w:val="ru-RU"/>
        </w:rPr>
      </w:pPr>
      <w:r w:rsidRPr="00D82516">
        <w:rPr>
          <w:rFonts w:ascii="Times New Roman" w:eastAsia="Times New Roman" w:hAnsi="Times New Roman"/>
          <w:color w:val="000000"/>
          <w:sz w:val="24"/>
          <w:lang w:val="ru-RU"/>
        </w:rPr>
        <w:t xml:space="preserve">—  воспринимать стрессовую ситуацию как вызов, требующий контрмер; </w:t>
      </w:r>
    </w:p>
    <w:p w:rsidR="00950310" w:rsidRPr="00D82516" w:rsidRDefault="00196C07">
      <w:pPr>
        <w:autoSpaceDE w:val="0"/>
        <w:autoSpaceDN w:val="0"/>
        <w:spacing w:before="190" w:after="0" w:line="230" w:lineRule="auto"/>
        <w:ind w:left="420"/>
        <w:rPr>
          <w:lang w:val="ru-RU"/>
        </w:rPr>
      </w:pPr>
      <w:r w:rsidRPr="00D82516">
        <w:rPr>
          <w:rFonts w:ascii="Times New Roman" w:eastAsia="Times New Roman" w:hAnsi="Times New Roman"/>
          <w:color w:val="000000"/>
          <w:sz w:val="24"/>
          <w:lang w:val="ru-RU"/>
        </w:rPr>
        <w:t xml:space="preserve">—  оценивать ситуацию стресса, корректировать принимаемые решения и действия; </w:t>
      </w:r>
    </w:p>
    <w:p w:rsidR="00950310" w:rsidRPr="00D82516" w:rsidRDefault="00196C07">
      <w:pPr>
        <w:autoSpaceDE w:val="0"/>
        <w:autoSpaceDN w:val="0"/>
        <w:spacing w:before="190" w:after="0" w:line="262" w:lineRule="auto"/>
        <w:ind w:left="420" w:right="864"/>
        <w:rPr>
          <w:lang w:val="ru-RU"/>
        </w:rPr>
      </w:pPr>
      <w:r w:rsidRPr="00D82516">
        <w:rPr>
          <w:rFonts w:ascii="Times New Roman" w:eastAsia="Times New Roman" w:hAnsi="Times New Roman"/>
          <w:color w:val="000000"/>
          <w:sz w:val="24"/>
          <w:lang w:val="ru-RU"/>
        </w:rPr>
        <w:t xml:space="preserve">—  формулировать и оценивать риски и последствия, формировать опыт, уметь находить позитивное в произошедшей ситуации; </w:t>
      </w:r>
    </w:p>
    <w:p w:rsidR="00950310" w:rsidRPr="00D82516" w:rsidRDefault="00196C07">
      <w:pPr>
        <w:autoSpaceDE w:val="0"/>
        <w:autoSpaceDN w:val="0"/>
        <w:spacing w:before="190" w:after="0" w:line="230" w:lineRule="auto"/>
        <w:ind w:left="420"/>
        <w:rPr>
          <w:lang w:val="ru-RU"/>
        </w:rPr>
      </w:pPr>
      <w:r w:rsidRPr="00D82516">
        <w:rPr>
          <w:rFonts w:ascii="Times New Roman" w:eastAsia="Times New Roman" w:hAnsi="Times New Roman"/>
          <w:color w:val="000000"/>
          <w:sz w:val="24"/>
          <w:lang w:val="ru-RU"/>
        </w:rPr>
        <w:t>—  быть готовым действовать в отсутствии гарантий успеха.</w:t>
      </w:r>
    </w:p>
    <w:p w:rsidR="00950310" w:rsidRPr="00D82516" w:rsidRDefault="00196C07">
      <w:pPr>
        <w:autoSpaceDE w:val="0"/>
        <w:autoSpaceDN w:val="0"/>
        <w:spacing w:before="322" w:after="0" w:line="230" w:lineRule="auto"/>
        <w:rPr>
          <w:lang w:val="ru-RU"/>
        </w:rPr>
      </w:pPr>
      <w:r w:rsidRPr="00D82516">
        <w:rPr>
          <w:rFonts w:ascii="Times New Roman" w:eastAsia="Times New Roman" w:hAnsi="Times New Roman"/>
          <w:b/>
          <w:color w:val="000000"/>
          <w:sz w:val="24"/>
          <w:lang w:val="ru-RU"/>
        </w:rPr>
        <w:t>МЕТАПРЕДМЕТНЫЕ РЕЗУЛЬТАТЫ</w:t>
      </w:r>
    </w:p>
    <w:p w:rsidR="00950310" w:rsidRPr="00D82516" w:rsidRDefault="00196C07">
      <w:pPr>
        <w:autoSpaceDE w:val="0"/>
        <w:autoSpaceDN w:val="0"/>
        <w:spacing w:before="168" w:after="0" w:line="230" w:lineRule="auto"/>
        <w:ind w:left="180"/>
        <w:rPr>
          <w:lang w:val="ru-RU"/>
        </w:rPr>
      </w:pPr>
      <w:r w:rsidRPr="00D82516">
        <w:rPr>
          <w:rFonts w:ascii="Times New Roman" w:eastAsia="Times New Roman" w:hAnsi="Times New Roman"/>
          <w:color w:val="000000"/>
          <w:sz w:val="24"/>
          <w:lang w:val="ru-RU"/>
        </w:rPr>
        <w:t>К концу обучения у обучающегося формируются следующие универсальные учебные действия.</w:t>
      </w:r>
    </w:p>
    <w:p w:rsidR="00950310" w:rsidRPr="00D82516" w:rsidRDefault="00196C07">
      <w:pPr>
        <w:autoSpaceDE w:val="0"/>
        <w:autoSpaceDN w:val="0"/>
        <w:spacing w:before="192" w:after="0" w:line="230" w:lineRule="auto"/>
        <w:ind w:left="180"/>
        <w:rPr>
          <w:lang w:val="ru-RU"/>
        </w:rPr>
      </w:pPr>
      <w:r w:rsidRPr="00D82516">
        <w:rPr>
          <w:rFonts w:ascii="Times New Roman" w:eastAsia="Times New Roman" w:hAnsi="Times New Roman"/>
          <w:b/>
          <w:i/>
          <w:color w:val="000000"/>
          <w:sz w:val="24"/>
          <w:lang w:val="ru-RU"/>
        </w:rPr>
        <w:t>Универсальные учебные познавательные действия:</w:t>
      </w:r>
    </w:p>
    <w:p w:rsidR="00950310" w:rsidRPr="00D82516" w:rsidRDefault="00196C07">
      <w:pPr>
        <w:autoSpaceDE w:val="0"/>
        <w:autoSpaceDN w:val="0"/>
        <w:spacing w:before="190" w:after="0" w:line="230" w:lineRule="auto"/>
        <w:ind w:left="180"/>
        <w:rPr>
          <w:lang w:val="ru-RU"/>
        </w:rPr>
      </w:pPr>
      <w:r w:rsidRPr="00D82516">
        <w:rPr>
          <w:rFonts w:ascii="Times New Roman" w:eastAsia="Times New Roman" w:hAnsi="Times New Roman"/>
          <w:b/>
          <w:color w:val="000000"/>
          <w:sz w:val="24"/>
          <w:lang w:val="ru-RU"/>
        </w:rPr>
        <w:t>1) Базовые логические действия:</w:t>
      </w:r>
    </w:p>
    <w:p w:rsidR="00950310" w:rsidRPr="00D82516" w:rsidRDefault="00196C07">
      <w:pPr>
        <w:autoSpaceDE w:val="0"/>
        <w:autoSpaceDN w:val="0"/>
        <w:spacing w:before="178" w:after="0" w:line="271" w:lineRule="auto"/>
        <w:ind w:left="420" w:right="288"/>
        <w:rPr>
          <w:lang w:val="ru-RU"/>
        </w:rPr>
      </w:pPr>
      <w:r w:rsidRPr="00D82516">
        <w:rPr>
          <w:rFonts w:ascii="Times New Roman" w:eastAsia="Times New Roman" w:hAnsi="Times New Roman"/>
          <w:color w:val="000000"/>
          <w:sz w:val="24"/>
          <w:lang w:val="ru-RU"/>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50310" w:rsidRPr="00D82516" w:rsidRDefault="00196C07">
      <w:pPr>
        <w:autoSpaceDE w:val="0"/>
        <w:autoSpaceDN w:val="0"/>
        <w:spacing w:before="190" w:after="0" w:line="271" w:lineRule="auto"/>
        <w:ind w:left="420" w:right="144"/>
        <w:rPr>
          <w:lang w:val="ru-RU"/>
        </w:rPr>
      </w:pPr>
      <w:r w:rsidRPr="00D82516">
        <w:rPr>
          <w:rFonts w:ascii="Times New Roman" w:eastAsia="Times New Roman" w:hAnsi="Times New Roman"/>
          <w:color w:val="000000"/>
          <w:sz w:val="24"/>
          <w:lang w:val="ru-RU"/>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50310" w:rsidRPr="00D82516" w:rsidRDefault="00196C07">
      <w:pPr>
        <w:autoSpaceDE w:val="0"/>
        <w:autoSpaceDN w:val="0"/>
        <w:spacing w:before="190" w:after="0" w:line="262" w:lineRule="auto"/>
        <w:ind w:left="420"/>
        <w:rPr>
          <w:lang w:val="ru-RU"/>
        </w:rPr>
      </w:pPr>
      <w:r w:rsidRPr="00D82516">
        <w:rPr>
          <w:rFonts w:ascii="Times New Roman" w:eastAsia="Times New Roman" w:hAnsi="Times New Roman"/>
          <w:color w:val="000000"/>
          <w:sz w:val="24"/>
          <w:lang w:val="ru-RU"/>
        </w:rPr>
        <w:t>—  с учётом предложенной задачи выявлять закономерности и противоречия в рассматриваемых литературных фактах и наблюдениях над текстом;</w:t>
      </w:r>
    </w:p>
    <w:p w:rsidR="00950310" w:rsidRPr="00D82516" w:rsidRDefault="00196C07">
      <w:pPr>
        <w:autoSpaceDE w:val="0"/>
        <w:autoSpaceDN w:val="0"/>
        <w:spacing w:before="190" w:after="0" w:line="262" w:lineRule="auto"/>
        <w:ind w:left="420" w:right="576"/>
        <w:rPr>
          <w:lang w:val="ru-RU"/>
        </w:rPr>
      </w:pPr>
      <w:r w:rsidRPr="00D82516">
        <w:rPr>
          <w:rFonts w:ascii="Times New Roman" w:eastAsia="Times New Roman" w:hAnsi="Times New Roman"/>
          <w:color w:val="000000"/>
          <w:sz w:val="24"/>
          <w:lang w:val="ru-RU"/>
        </w:rPr>
        <w:t>—  предлагать критерии для выявления закономерностей и противоречий с учётом учебной задачи;</w:t>
      </w:r>
    </w:p>
    <w:p w:rsidR="00950310" w:rsidRPr="00D82516" w:rsidRDefault="00950310">
      <w:pPr>
        <w:rPr>
          <w:lang w:val="ru-RU"/>
        </w:rPr>
        <w:sectPr w:rsidR="00950310" w:rsidRPr="00D82516">
          <w:pgSz w:w="11900" w:h="16840"/>
          <w:pgMar w:top="286" w:right="768" w:bottom="368" w:left="666" w:header="720" w:footer="720" w:gutter="0"/>
          <w:cols w:space="720" w:equalWidth="0">
            <w:col w:w="10466" w:space="0"/>
          </w:cols>
          <w:docGrid w:linePitch="360"/>
        </w:sectPr>
      </w:pPr>
    </w:p>
    <w:p w:rsidR="00950310" w:rsidRPr="00D82516" w:rsidRDefault="00950310">
      <w:pPr>
        <w:autoSpaceDE w:val="0"/>
        <w:autoSpaceDN w:val="0"/>
        <w:spacing w:after="78" w:line="220" w:lineRule="exact"/>
        <w:rPr>
          <w:lang w:val="ru-RU"/>
        </w:rPr>
      </w:pPr>
    </w:p>
    <w:p w:rsidR="00950310" w:rsidRPr="00D82516" w:rsidRDefault="00196C07">
      <w:pPr>
        <w:autoSpaceDE w:val="0"/>
        <w:autoSpaceDN w:val="0"/>
        <w:spacing w:after="0" w:line="262" w:lineRule="auto"/>
        <w:ind w:left="240"/>
        <w:rPr>
          <w:lang w:val="ru-RU"/>
        </w:rPr>
      </w:pPr>
      <w:r w:rsidRPr="00D82516">
        <w:rPr>
          <w:rFonts w:ascii="Times New Roman" w:eastAsia="Times New Roman" w:hAnsi="Times New Roman"/>
          <w:color w:val="000000"/>
          <w:sz w:val="24"/>
          <w:lang w:val="ru-RU"/>
        </w:rPr>
        <w:t>—  выявлять дефициты информации, данных, необходимых для решения поставленной учебной задачи;</w:t>
      </w:r>
    </w:p>
    <w:p w:rsidR="00950310" w:rsidRPr="00D82516" w:rsidRDefault="00196C07">
      <w:pPr>
        <w:autoSpaceDE w:val="0"/>
        <w:autoSpaceDN w:val="0"/>
        <w:spacing w:before="190" w:after="0" w:line="230" w:lineRule="auto"/>
        <w:jc w:val="center"/>
        <w:rPr>
          <w:lang w:val="ru-RU"/>
        </w:rPr>
      </w:pPr>
      <w:r w:rsidRPr="00D82516">
        <w:rPr>
          <w:rFonts w:ascii="Times New Roman" w:eastAsia="Times New Roman" w:hAnsi="Times New Roman"/>
          <w:color w:val="000000"/>
          <w:sz w:val="24"/>
          <w:lang w:val="ru-RU"/>
        </w:rPr>
        <w:t>—  выявлять причинно-следственные связи при изучении литературных явлений и процессов;</w:t>
      </w:r>
    </w:p>
    <w:p w:rsidR="00950310" w:rsidRPr="00D82516" w:rsidRDefault="00196C07">
      <w:pPr>
        <w:autoSpaceDE w:val="0"/>
        <w:autoSpaceDN w:val="0"/>
        <w:spacing w:before="190" w:after="0" w:line="262" w:lineRule="auto"/>
        <w:ind w:left="240" w:right="1296"/>
        <w:rPr>
          <w:lang w:val="ru-RU"/>
        </w:rPr>
      </w:pPr>
      <w:r w:rsidRPr="00D82516">
        <w:rPr>
          <w:rFonts w:ascii="Times New Roman" w:eastAsia="Times New Roman" w:hAnsi="Times New Roman"/>
          <w:color w:val="000000"/>
          <w:sz w:val="24"/>
          <w:lang w:val="ru-RU"/>
        </w:rPr>
        <w:t>—  делать выводы с использованием дедуктивных и индуктивных умозаключений, умозаключений по аналогии;</w:t>
      </w:r>
    </w:p>
    <w:p w:rsidR="00950310" w:rsidRPr="00D82516" w:rsidRDefault="00196C07">
      <w:pPr>
        <w:autoSpaceDE w:val="0"/>
        <w:autoSpaceDN w:val="0"/>
        <w:spacing w:before="190" w:after="0" w:line="230" w:lineRule="auto"/>
        <w:ind w:left="240"/>
        <w:rPr>
          <w:lang w:val="ru-RU"/>
        </w:rPr>
      </w:pPr>
      <w:r w:rsidRPr="00D82516">
        <w:rPr>
          <w:rFonts w:ascii="Times New Roman" w:eastAsia="Times New Roman" w:hAnsi="Times New Roman"/>
          <w:color w:val="000000"/>
          <w:sz w:val="24"/>
          <w:lang w:val="ru-RU"/>
        </w:rPr>
        <w:t>—  формулировать гипотезы об их взаимосвязях;</w:t>
      </w:r>
    </w:p>
    <w:p w:rsidR="00950310" w:rsidRPr="00D82516" w:rsidRDefault="00196C07">
      <w:pPr>
        <w:autoSpaceDE w:val="0"/>
        <w:autoSpaceDN w:val="0"/>
        <w:spacing w:before="190" w:after="0" w:line="271" w:lineRule="auto"/>
        <w:ind w:left="240" w:right="288"/>
        <w:rPr>
          <w:lang w:val="ru-RU"/>
        </w:rPr>
      </w:pPr>
      <w:r w:rsidRPr="00D82516">
        <w:rPr>
          <w:rFonts w:ascii="Times New Roman" w:eastAsia="Times New Roman" w:hAnsi="Times New Roman"/>
          <w:color w:val="000000"/>
          <w:sz w:val="24"/>
          <w:lang w:val="ru-RU"/>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50310" w:rsidRPr="00D82516" w:rsidRDefault="00196C07">
      <w:pPr>
        <w:autoSpaceDE w:val="0"/>
        <w:autoSpaceDN w:val="0"/>
        <w:spacing w:before="180" w:after="0" w:line="230" w:lineRule="auto"/>
        <w:rPr>
          <w:lang w:val="ru-RU"/>
        </w:rPr>
      </w:pPr>
      <w:r w:rsidRPr="00D82516">
        <w:rPr>
          <w:rFonts w:ascii="Times New Roman" w:eastAsia="Times New Roman" w:hAnsi="Times New Roman"/>
          <w:b/>
          <w:color w:val="000000"/>
          <w:sz w:val="24"/>
          <w:lang w:val="ru-RU"/>
        </w:rPr>
        <w:t>2) Базовые исследовательские действия:</w:t>
      </w:r>
    </w:p>
    <w:p w:rsidR="00950310" w:rsidRPr="00D82516" w:rsidRDefault="00196C07">
      <w:pPr>
        <w:autoSpaceDE w:val="0"/>
        <w:autoSpaceDN w:val="0"/>
        <w:spacing w:before="180" w:after="0" w:line="262" w:lineRule="auto"/>
        <w:ind w:left="240"/>
        <w:rPr>
          <w:lang w:val="ru-RU"/>
        </w:rPr>
      </w:pPr>
      <w:r w:rsidRPr="00D82516">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50310" w:rsidRPr="00D82516" w:rsidRDefault="00196C07">
      <w:pPr>
        <w:autoSpaceDE w:val="0"/>
        <w:autoSpaceDN w:val="0"/>
        <w:spacing w:before="190" w:after="0" w:line="262" w:lineRule="auto"/>
        <w:ind w:left="240" w:right="864"/>
        <w:rPr>
          <w:lang w:val="ru-RU"/>
        </w:rPr>
      </w:pPr>
      <w:r w:rsidRPr="00D82516">
        <w:rPr>
          <w:rFonts w:ascii="Times New Roman" w:eastAsia="Times New Roman" w:hAnsi="Times New Roman"/>
          <w:color w:val="000000"/>
          <w:sz w:val="24"/>
          <w:lang w:val="ru-RU"/>
        </w:rPr>
        <w:t>—  использовать вопросы как исследовательский инструмент познания в литературном образовании;</w:t>
      </w:r>
    </w:p>
    <w:p w:rsidR="00950310" w:rsidRPr="00D82516" w:rsidRDefault="00196C07">
      <w:pPr>
        <w:autoSpaceDE w:val="0"/>
        <w:autoSpaceDN w:val="0"/>
        <w:spacing w:before="190" w:after="0" w:line="262" w:lineRule="auto"/>
        <w:ind w:left="240" w:right="1152"/>
        <w:rPr>
          <w:lang w:val="ru-RU"/>
        </w:rPr>
      </w:pPr>
      <w:r w:rsidRPr="00D82516">
        <w:rPr>
          <w:rFonts w:ascii="Times New Roman" w:eastAsia="Times New Roman" w:hAnsi="Times New Roman"/>
          <w:color w:val="000000"/>
          <w:sz w:val="24"/>
          <w:lang w:val="ru-RU"/>
        </w:rPr>
        <w:t>—  формировать гипотезу об истинности собственных суждений и суждений других, аргументировать свою позицию, мнение</w:t>
      </w:r>
    </w:p>
    <w:p w:rsidR="00950310" w:rsidRPr="00D82516" w:rsidRDefault="00196C07">
      <w:pPr>
        <w:autoSpaceDE w:val="0"/>
        <w:autoSpaceDN w:val="0"/>
        <w:spacing w:before="190" w:after="0" w:line="271" w:lineRule="auto"/>
        <w:ind w:left="240"/>
        <w:rPr>
          <w:lang w:val="ru-RU"/>
        </w:rPr>
      </w:pPr>
      <w:r w:rsidRPr="00D82516">
        <w:rPr>
          <w:rFonts w:ascii="Times New Roman" w:eastAsia="Times New Roman" w:hAnsi="Times New Roman"/>
          <w:color w:val="000000"/>
          <w:sz w:val="24"/>
          <w:lang w:val="ru-RU"/>
        </w:rPr>
        <w:t xml:space="preserve">—  проводить по самостоятельно составленному плану небольшое исследование по </w:t>
      </w:r>
      <w:r w:rsidRPr="00D82516">
        <w:rPr>
          <w:lang w:val="ru-RU"/>
        </w:rPr>
        <w:br/>
      </w:r>
      <w:r w:rsidRPr="00D82516">
        <w:rPr>
          <w:rFonts w:ascii="Times New Roman" w:eastAsia="Times New Roman" w:hAnsi="Times New Roman"/>
          <w:color w:val="000000"/>
          <w:sz w:val="24"/>
          <w:lang w:val="ru-RU"/>
        </w:rPr>
        <w:t>установлению особенностей литературного объекта изучения, причинно-следственных связей и зависимостей объектов между собой;</w:t>
      </w:r>
    </w:p>
    <w:p w:rsidR="00950310" w:rsidRPr="00D82516" w:rsidRDefault="00196C07">
      <w:pPr>
        <w:autoSpaceDE w:val="0"/>
        <w:autoSpaceDN w:val="0"/>
        <w:spacing w:before="190" w:after="0" w:line="262" w:lineRule="auto"/>
        <w:ind w:left="240"/>
        <w:rPr>
          <w:lang w:val="ru-RU"/>
        </w:rPr>
      </w:pPr>
      <w:r w:rsidRPr="00D82516">
        <w:rPr>
          <w:rFonts w:ascii="Times New Roman" w:eastAsia="Times New Roman" w:hAnsi="Times New Roman"/>
          <w:color w:val="000000"/>
          <w:sz w:val="24"/>
          <w:lang w:val="ru-RU"/>
        </w:rPr>
        <w:t>—  оценивать на применимость и достоверность информацию, полученную в ходе исследования (эксперимента);</w:t>
      </w:r>
    </w:p>
    <w:p w:rsidR="00950310" w:rsidRPr="00D82516" w:rsidRDefault="00196C07">
      <w:pPr>
        <w:autoSpaceDE w:val="0"/>
        <w:autoSpaceDN w:val="0"/>
        <w:spacing w:before="190" w:after="0" w:line="262" w:lineRule="auto"/>
        <w:ind w:left="240" w:right="864"/>
        <w:rPr>
          <w:lang w:val="ru-RU"/>
        </w:rPr>
      </w:pPr>
      <w:r w:rsidRPr="00D82516">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опыта, исследования;</w:t>
      </w:r>
    </w:p>
    <w:p w:rsidR="00950310" w:rsidRPr="00D82516" w:rsidRDefault="00196C07">
      <w:pPr>
        <w:autoSpaceDE w:val="0"/>
        <w:autoSpaceDN w:val="0"/>
        <w:spacing w:before="190" w:after="0" w:line="230" w:lineRule="auto"/>
        <w:ind w:left="240"/>
        <w:rPr>
          <w:lang w:val="ru-RU"/>
        </w:rPr>
      </w:pPr>
      <w:r w:rsidRPr="00D82516">
        <w:rPr>
          <w:rFonts w:ascii="Times New Roman" w:eastAsia="Times New Roman" w:hAnsi="Times New Roman"/>
          <w:color w:val="000000"/>
          <w:sz w:val="24"/>
          <w:lang w:val="ru-RU"/>
        </w:rPr>
        <w:t>—  владеть инструментами оценки достоверности полученных выводов и обобщений;</w:t>
      </w:r>
    </w:p>
    <w:p w:rsidR="00950310" w:rsidRPr="00D82516" w:rsidRDefault="00196C07">
      <w:pPr>
        <w:autoSpaceDE w:val="0"/>
        <w:autoSpaceDN w:val="0"/>
        <w:spacing w:before="190" w:after="0" w:line="271" w:lineRule="auto"/>
        <w:ind w:left="240" w:right="144"/>
        <w:rPr>
          <w:lang w:val="ru-RU"/>
        </w:rPr>
      </w:pPr>
      <w:r w:rsidRPr="00D82516">
        <w:rPr>
          <w:rFonts w:ascii="Times New Roman" w:eastAsia="Times New Roman" w:hAnsi="Times New Roman"/>
          <w:color w:val="000000"/>
          <w:sz w:val="24"/>
          <w:lang w:val="ru-RU"/>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50310" w:rsidRPr="00D82516" w:rsidRDefault="00196C07">
      <w:pPr>
        <w:autoSpaceDE w:val="0"/>
        <w:autoSpaceDN w:val="0"/>
        <w:spacing w:before="180" w:after="0" w:line="230" w:lineRule="auto"/>
        <w:rPr>
          <w:lang w:val="ru-RU"/>
        </w:rPr>
      </w:pPr>
      <w:r w:rsidRPr="00D82516">
        <w:rPr>
          <w:rFonts w:ascii="Times New Roman" w:eastAsia="Times New Roman" w:hAnsi="Times New Roman"/>
          <w:b/>
          <w:color w:val="000000"/>
          <w:sz w:val="24"/>
          <w:lang w:val="ru-RU"/>
        </w:rPr>
        <w:t>3) Работа с информацией:</w:t>
      </w:r>
    </w:p>
    <w:p w:rsidR="00950310" w:rsidRPr="00D82516" w:rsidRDefault="00196C07">
      <w:pPr>
        <w:autoSpaceDE w:val="0"/>
        <w:autoSpaceDN w:val="0"/>
        <w:spacing w:before="180" w:after="0" w:line="271" w:lineRule="auto"/>
        <w:ind w:left="240" w:right="144"/>
        <w:rPr>
          <w:lang w:val="ru-RU"/>
        </w:rPr>
      </w:pPr>
      <w:r w:rsidRPr="00D82516">
        <w:rPr>
          <w:rFonts w:ascii="Times New Roman" w:eastAsia="Times New Roman" w:hAnsi="Times New Roman"/>
          <w:color w:val="000000"/>
          <w:sz w:val="24"/>
          <w:lang w:val="ru-RU"/>
        </w:rP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50310" w:rsidRPr="00D82516" w:rsidRDefault="00196C07">
      <w:pPr>
        <w:autoSpaceDE w:val="0"/>
        <w:autoSpaceDN w:val="0"/>
        <w:spacing w:before="190" w:after="0" w:line="262" w:lineRule="auto"/>
        <w:ind w:left="240" w:right="288"/>
        <w:rPr>
          <w:lang w:val="ru-RU"/>
        </w:rPr>
      </w:pPr>
      <w:r w:rsidRPr="00D82516">
        <w:rPr>
          <w:rFonts w:ascii="Times New Roman" w:eastAsia="Times New Roman" w:hAnsi="Times New Roman"/>
          <w:color w:val="000000"/>
          <w:sz w:val="24"/>
          <w:lang w:val="ru-RU"/>
        </w:rPr>
        <w:t>—  выбирать, анализировать, систематизировать и интерпретировать литературную и другую информацию различных видов и форм представления;</w:t>
      </w:r>
    </w:p>
    <w:p w:rsidR="00950310" w:rsidRPr="00D82516" w:rsidRDefault="00196C07">
      <w:pPr>
        <w:autoSpaceDE w:val="0"/>
        <w:autoSpaceDN w:val="0"/>
        <w:spacing w:before="190" w:after="0" w:line="262" w:lineRule="auto"/>
        <w:ind w:left="240" w:right="432"/>
        <w:rPr>
          <w:lang w:val="ru-RU"/>
        </w:rPr>
      </w:pPr>
      <w:r w:rsidRPr="00D82516">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950310" w:rsidRPr="00D82516" w:rsidRDefault="00196C07">
      <w:pPr>
        <w:autoSpaceDE w:val="0"/>
        <w:autoSpaceDN w:val="0"/>
        <w:spacing w:before="190" w:after="0" w:line="271" w:lineRule="auto"/>
        <w:ind w:left="240"/>
        <w:rPr>
          <w:lang w:val="ru-RU"/>
        </w:rPr>
      </w:pPr>
      <w:r w:rsidRPr="00D82516">
        <w:rPr>
          <w:rFonts w:ascii="Times New Roman" w:eastAsia="Times New Roman" w:hAnsi="Times New Roman"/>
          <w:color w:val="000000"/>
          <w:sz w:val="24"/>
          <w:lang w:val="ru-RU"/>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50310" w:rsidRPr="00D82516" w:rsidRDefault="00196C07">
      <w:pPr>
        <w:autoSpaceDE w:val="0"/>
        <w:autoSpaceDN w:val="0"/>
        <w:spacing w:before="190" w:after="0" w:line="262" w:lineRule="auto"/>
        <w:ind w:left="240" w:right="288"/>
        <w:rPr>
          <w:lang w:val="ru-RU"/>
        </w:rPr>
      </w:pPr>
      <w:r w:rsidRPr="00D82516">
        <w:rPr>
          <w:rFonts w:ascii="Times New Roman" w:eastAsia="Times New Roman" w:hAnsi="Times New Roman"/>
          <w:color w:val="000000"/>
          <w:sz w:val="24"/>
          <w:lang w:val="ru-RU"/>
        </w:rPr>
        <w:t>—  оценивать надёжность литературной и другой информации по критериям, предложенным учителем или сформулированным самостоятельно;</w:t>
      </w:r>
    </w:p>
    <w:p w:rsidR="00950310" w:rsidRPr="00D82516" w:rsidRDefault="00950310">
      <w:pPr>
        <w:rPr>
          <w:lang w:val="ru-RU"/>
        </w:rPr>
        <w:sectPr w:rsidR="00950310" w:rsidRPr="00D82516">
          <w:pgSz w:w="11900" w:h="16840"/>
          <w:pgMar w:top="298" w:right="858" w:bottom="318" w:left="846" w:header="720" w:footer="720" w:gutter="0"/>
          <w:cols w:space="720" w:equalWidth="0">
            <w:col w:w="10196" w:space="0"/>
          </w:cols>
          <w:docGrid w:linePitch="360"/>
        </w:sectPr>
      </w:pPr>
    </w:p>
    <w:p w:rsidR="00950310" w:rsidRPr="00D82516" w:rsidRDefault="00950310">
      <w:pPr>
        <w:autoSpaceDE w:val="0"/>
        <w:autoSpaceDN w:val="0"/>
        <w:spacing w:after="126" w:line="220" w:lineRule="exact"/>
        <w:rPr>
          <w:lang w:val="ru-RU"/>
        </w:rPr>
      </w:pPr>
    </w:p>
    <w:p w:rsidR="00950310" w:rsidRPr="00D82516" w:rsidRDefault="00196C07">
      <w:pPr>
        <w:autoSpaceDE w:val="0"/>
        <w:autoSpaceDN w:val="0"/>
        <w:spacing w:after="0" w:line="230" w:lineRule="auto"/>
        <w:ind w:left="240"/>
        <w:rPr>
          <w:lang w:val="ru-RU"/>
        </w:rPr>
      </w:pPr>
      <w:r w:rsidRPr="00D82516">
        <w:rPr>
          <w:rFonts w:ascii="Times New Roman" w:eastAsia="Times New Roman" w:hAnsi="Times New Roman"/>
          <w:color w:val="000000"/>
          <w:sz w:val="24"/>
          <w:lang w:val="ru-RU"/>
        </w:rPr>
        <w:t>—  эффективно запоминать и систематизировать эту информацию.</w:t>
      </w:r>
    </w:p>
    <w:p w:rsidR="00950310" w:rsidRPr="00D82516" w:rsidRDefault="00196C07">
      <w:pPr>
        <w:autoSpaceDE w:val="0"/>
        <w:autoSpaceDN w:val="0"/>
        <w:spacing w:before="178" w:after="0" w:line="230" w:lineRule="auto"/>
        <w:rPr>
          <w:lang w:val="ru-RU"/>
        </w:rPr>
      </w:pPr>
      <w:r w:rsidRPr="00D82516">
        <w:rPr>
          <w:rFonts w:ascii="Times New Roman" w:eastAsia="Times New Roman" w:hAnsi="Times New Roman"/>
          <w:b/>
          <w:i/>
          <w:color w:val="000000"/>
          <w:sz w:val="24"/>
          <w:lang w:val="ru-RU"/>
        </w:rPr>
        <w:t>Универсальные учебные коммуникативные действия:</w:t>
      </w:r>
    </w:p>
    <w:p w:rsidR="00950310" w:rsidRPr="00D82516" w:rsidRDefault="00196C07">
      <w:pPr>
        <w:autoSpaceDE w:val="0"/>
        <w:autoSpaceDN w:val="0"/>
        <w:spacing w:before="190" w:after="0" w:line="230" w:lineRule="auto"/>
        <w:rPr>
          <w:lang w:val="ru-RU"/>
        </w:rPr>
      </w:pPr>
      <w:r w:rsidRPr="00D82516">
        <w:rPr>
          <w:rFonts w:ascii="Times New Roman" w:eastAsia="Times New Roman" w:hAnsi="Times New Roman"/>
          <w:b/>
          <w:color w:val="000000"/>
          <w:sz w:val="24"/>
          <w:lang w:val="ru-RU"/>
        </w:rPr>
        <w:t>1) Общение:</w:t>
      </w:r>
    </w:p>
    <w:p w:rsidR="00950310" w:rsidRPr="00D82516" w:rsidRDefault="00196C07">
      <w:pPr>
        <w:autoSpaceDE w:val="0"/>
        <w:autoSpaceDN w:val="0"/>
        <w:spacing w:before="178" w:after="0" w:line="262" w:lineRule="auto"/>
        <w:ind w:left="240" w:right="288"/>
        <w:rPr>
          <w:lang w:val="ru-RU"/>
        </w:rPr>
      </w:pPr>
      <w:r w:rsidRPr="00D82516">
        <w:rPr>
          <w:rFonts w:ascii="Times New Roman" w:eastAsia="Times New Roman" w:hAnsi="Times New Roman"/>
          <w:color w:val="000000"/>
          <w:sz w:val="24"/>
          <w:lang w:val="ru-RU"/>
        </w:rPr>
        <w:t>—  воспринимать и формулировать суждения, выражать эмоции в соответствии с условиями и целями общения;</w:t>
      </w:r>
    </w:p>
    <w:p w:rsidR="00950310" w:rsidRPr="00D82516" w:rsidRDefault="00196C07">
      <w:pPr>
        <w:autoSpaceDE w:val="0"/>
        <w:autoSpaceDN w:val="0"/>
        <w:spacing w:before="190" w:after="0" w:line="271" w:lineRule="auto"/>
        <w:ind w:left="240"/>
        <w:rPr>
          <w:lang w:val="ru-RU"/>
        </w:rPr>
      </w:pPr>
      <w:r w:rsidRPr="00D82516">
        <w:rPr>
          <w:rFonts w:ascii="Times New Roman" w:eastAsia="Times New Roman" w:hAnsi="Times New Roman"/>
          <w:color w:val="000000"/>
          <w:sz w:val="24"/>
          <w:lang w:val="ru-RU"/>
        </w:rPr>
        <w:t xml:space="preserve">—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w:t>
      </w:r>
      <w:r w:rsidRPr="00D82516">
        <w:rPr>
          <w:lang w:val="ru-RU"/>
        </w:rPr>
        <w:br/>
      </w:r>
      <w:r w:rsidRPr="00D82516">
        <w:rPr>
          <w:rFonts w:ascii="Times New Roman" w:eastAsia="Times New Roman" w:hAnsi="Times New Roman"/>
          <w:color w:val="000000"/>
          <w:sz w:val="24"/>
          <w:lang w:val="ru-RU"/>
        </w:rPr>
        <w:t>произведениях, и смягчать конфликты, вести переговоры;</w:t>
      </w:r>
    </w:p>
    <w:p w:rsidR="00950310" w:rsidRPr="00D82516" w:rsidRDefault="00196C07">
      <w:pPr>
        <w:autoSpaceDE w:val="0"/>
        <w:autoSpaceDN w:val="0"/>
        <w:spacing w:before="192" w:after="0" w:line="230" w:lineRule="auto"/>
        <w:ind w:left="240"/>
        <w:rPr>
          <w:lang w:val="ru-RU"/>
        </w:rPr>
      </w:pPr>
      <w:r w:rsidRPr="00D82516">
        <w:rPr>
          <w:rFonts w:ascii="Times New Roman" w:eastAsia="Times New Roman" w:hAnsi="Times New Roman"/>
          <w:color w:val="000000"/>
          <w:sz w:val="24"/>
          <w:lang w:val="ru-RU"/>
        </w:rPr>
        <w:t>—  выражать себя (свою точку зрения) в устных и письменных текстах;</w:t>
      </w:r>
    </w:p>
    <w:p w:rsidR="00950310" w:rsidRPr="00D82516" w:rsidRDefault="00196C07">
      <w:pPr>
        <w:autoSpaceDE w:val="0"/>
        <w:autoSpaceDN w:val="0"/>
        <w:spacing w:before="192" w:after="0" w:line="262" w:lineRule="auto"/>
        <w:ind w:left="240" w:right="144"/>
        <w:rPr>
          <w:lang w:val="ru-RU"/>
        </w:rPr>
      </w:pPr>
      <w:r w:rsidRPr="00D82516">
        <w:rPr>
          <w:rFonts w:ascii="Times New Roman" w:eastAsia="Times New Roman" w:hAnsi="Times New Roman"/>
          <w:color w:val="000000"/>
          <w:sz w:val="24"/>
          <w:lang w:val="ru-RU"/>
        </w:rPr>
        <w:t>—  понимать намерения других, проявлять уважительное отношение к собеседнику и корректно формулировать свои возражения;</w:t>
      </w:r>
    </w:p>
    <w:p w:rsidR="00950310" w:rsidRPr="00D82516" w:rsidRDefault="00196C07">
      <w:pPr>
        <w:autoSpaceDE w:val="0"/>
        <w:autoSpaceDN w:val="0"/>
        <w:spacing w:before="190" w:after="0" w:line="271" w:lineRule="auto"/>
        <w:ind w:left="240"/>
        <w:rPr>
          <w:lang w:val="ru-RU"/>
        </w:rPr>
      </w:pPr>
      <w:r w:rsidRPr="00D82516">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50310" w:rsidRPr="00D82516" w:rsidRDefault="00196C07">
      <w:pPr>
        <w:autoSpaceDE w:val="0"/>
        <w:autoSpaceDN w:val="0"/>
        <w:spacing w:before="190" w:after="0" w:line="262" w:lineRule="auto"/>
        <w:ind w:left="240" w:right="864"/>
        <w:rPr>
          <w:lang w:val="ru-RU"/>
        </w:rPr>
      </w:pPr>
      <w:r w:rsidRPr="00D82516">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950310" w:rsidRPr="00D82516" w:rsidRDefault="00196C07">
      <w:pPr>
        <w:autoSpaceDE w:val="0"/>
        <w:autoSpaceDN w:val="0"/>
        <w:spacing w:before="190" w:after="0" w:line="262" w:lineRule="auto"/>
        <w:ind w:left="240" w:right="1440"/>
        <w:rPr>
          <w:lang w:val="ru-RU"/>
        </w:rPr>
      </w:pPr>
      <w:r w:rsidRPr="00D82516">
        <w:rPr>
          <w:rFonts w:ascii="Times New Roman" w:eastAsia="Times New Roman" w:hAnsi="Times New Roman"/>
          <w:color w:val="000000"/>
          <w:sz w:val="24"/>
          <w:lang w:val="ru-RU"/>
        </w:rPr>
        <w:t>—  публично представлять результаты выполненного опыта (литературоведческого эксперимента, исследования, проекта);</w:t>
      </w:r>
    </w:p>
    <w:p w:rsidR="00950310" w:rsidRPr="00D82516" w:rsidRDefault="00196C07">
      <w:pPr>
        <w:autoSpaceDE w:val="0"/>
        <w:autoSpaceDN w:val="0"/>
        <w:spacing w:before="190" w:after="0" w:line="271" w:lineRule="auto"/>
        <w:ind w:left="240" w:right="288"/>
        <w:rPr>
          <w:lang w:val="ru-RU"/>
        </w:rPr>
      </w:pPr>
      <w:r w:rsidRPr="00D82516">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50310" w:rsidRPr="00D82516" w:rsidRDefault="00196C07">
      <w:pPr>
        <w:autoSpaceDE w:val="0"/>
        <w:autoSpaceDN w:val="0"/>
        <w:spacing w:before="298" w:after="0" w:line="230" w:lineRule="auto"/>
        <w:rPr>
          <w:lang w:val="ru-RU"/>
        </w:rPr>
      </w:pPr>
      <w:r w:rsidRPr="00D82516">
        <w:rPr>
          <w:rFonts w:ascii="Times New Roman" w:eastAsia="Times New Roman" w:hAnsi="Times New Roman"/>
          <w:b/>
          <w:color w:val="000000"/>
          <w:sz w:val="24"/>
          <w:lang w:val="ru-RU"/>
        </w:rPr>
        <w:t>2) Совместная деятельность:</w:t>
      </w:r>
    </w:p>
    <w:p w:rsidR="00950310" w:rsidRPr="00D82516" w:rsidRDefault="00196C07">
      <w:pPr>
        <w:autoSpaceDE w:val="0"/>
        <w:autoSpaceDN w:val="0"/>
        <w:spacing w:before="178" w:after="0"/>
        <w:ind w:left="240" w:right="864"/>
        <w:rPr>
          <w:lang w:val="ru-RU"/>
        </w:rPr>
      </w:pPr>
      <w:r w:rsidRPr="00D82516">
        <w:rPr>
          <w:rFonts w:ascii="Times New Roman" w:eastAsia="Times New Roman" w:hAnsi="Times New Roman"/>
          <w:color w:val="000000"/>
          <w:sz w:val="24"/>
          <w:lang w:val="ru-RU"/>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50310" w:rsidRPr="00D82516" w:rsidRDefault="00196C07">
      <w:pPr>
        <w:autoSpaceDE w:val="0"/>
        <w:autoSpaceDN w:val="0"/>
        <w:spacing w:before="192" w:after="0" w:line="271" w:lineRule="auto"/>
        <w:ind w:left="240" w:right="432"/>
        <w:rPr>
          <w:lang w:val="ru-RU"/>
        </w:rPr>
      </w:pPr>
      <w:r w:rsidRPr="00D82516">
        <w:rPr>
          <w:rFonts w:ascii="Times New Roman" w:eastAsia="Times New Roman" w:hAnsi="Times New Roman"/>
          <w:color w:val="000000"/>
          <w:sz w:val="24"/>
          <w:lang w:val="ru-RU"/>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50310" w:rsidRPr="00D82516" w:rsidRDefault="00196C07">
      <w:pPr>
        <w:autoSpaceDE w:val="0"/>
        <w:autoSpaceDN w:val="0"/>
        <w:spacing w:before="190" w:after="0" w:line="230" w:lineRule="auto"/>
        <w:ind w:left="240"/>
        <w:rPr>
          <w:lang w:val="ru-RU"/>
        </w:rPr>
      </w:pPr>
      <w:r w:rsidRPr="00D82516">
        <w:rPr>
          <w:rFonts w:ascii="Times New Roman" w:eastAsia="Times New Roman" w:hAnsi="Times New Roman"/>
          <w:color w:val="000000"/>
          <w:sz w:val="24"/>
          <w:lang w:val="ru-RU"/>
        </w:rPr>
        <w:t>—  уметь обобщать мнения нескольких людей;</w:t>
      </w:r>
    </w:p>
    <w:p w:rsidR="00950310" w:rsidRPr="00D82516" w:rsidRDefault="00196C07">
      <w:pPr>
        <w:autoSpaceDE w:val="0"/>
        <w:autoSpaceDN w:val="0"/>
        <w:spacing w:before="190" w:after="0" w:line="281" w:lineRule="auto"/>
        <w:ind w:left="240"/>
        <w:rPr>
          <w:lang w:val="ru-RU"/>
        </w:rPr>
      </w:pPr>
      <w:r w:rsidRPr="00D82516">
        <w:rPr>
          <w:rFonts w:ascii="Times New Roman" w:eastAsia="Times New Roman" w:hAnsi="Times New Roman"/>
          <w:color w:val="000000"/>
          <w:sz w:val="24"/>
          <w:lang w:val="ru-RU"/>
        </w:rPr>
        <w:t xml:space="preserve">—  проявлять готовность руководить, выполнять поручения, подчиняться; планировать </w:t>
      </w:r>
      <w:r w:rsidRPr="00D82516">
        <w:rPr>
          <w:lang w:val="ru-RU"/>
        </w:rPr>
        <w:br/>
      </w:r>
      <w:r w:rsidRPr="00D82516">
        <w:rPr>
          <w:rFonts w:ascii="Times New Roman" w:eastAsia="Times New Roman" w:hAnsi="Times New Roman"/>
          <w:color w:val="000000"/>
          <w:sz w:val="24"/>
          <w:lang w:val="ru-RU"/>
        </w:rPr>
        <w:t xml:space="preserve">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r w:rsidRPr="00D82516">
        <w:rPr>
          <w:lang w:val="ru-RU"/>
        </w:rPr>
        <w:br/>
      </w:r>
      <w:r w:rsidRPr="00D82516">
        <w:rPr>
          <w:rFonts w:ascii="Times New Roman" w:eastAsia="Times New Roman" w:hAnsi="Times New Roman"/>
          <w:color w:val="000000"/>
          <w:sz w:val="24"/>
          <w:lang w:val="ru-RU"/>
        </w:rPr>
        <w:t>(обсуждения, обмен мнений, «мозговые штурмы» и иные);</w:t>
      </w:r>
    </w:p>
    <w:p w:rsidR="00950310" w:rsidRPr="00D82516" w:rsidRDefault="00196C07">
      <w:pPr>
        <w:autoSpaceDE w:val="0"/>
        <w:autoSpaceDN w:val="0"/>
        <w:spacing w:before="190" w:after="0" w:line="262" w:lineRule="auto"/>
        <w:ind w:left="240"/>
        <w:rPr>
          <w:lang w:val="ru-RU"/>
        </w:rPr>
      </w:pPr>
      <w:r w:rsidRPr="00D82516">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50310" w:rsidRPr="00D82516" w:rsidRDefault="00196C07">
      <w:pPr>
        <w:autoSpaceDE w:val="0"/>
        <w:autoSpaceDN w:val="0"/>
        <w:spacing w:before="190" w:after="0" w:line="271" w:lineRule="auto"/>
        <w:ind w:left="240" w:right="432"/>
        <w:rPr>
          <w:lang w:val="ru-RU"/>
        </w:rPr>
      </w:pPr>
      <w:r w:rsidRPr="00D82516">
        <w:rPr>
          <w:rFonts w:ascii="Times New Roman" w:eastAsia="Times New Roman" w:hAnsi="Times New Roman"/>
          <w:color w:val="000000"/>
          <w:sz w:val="24"/>
          <w:lang w:val="ru-RU"/>
        </w:rP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50310" w:rsidRPr="00D82516" w:rsidRDefault="00950310">
      <w:pPr>
        <w:rPr>
          <w:lang w:val="ru-RU"/>
        </w:rPr>
        <w:sectPr w:rsidR="00950310" w:rsidRPr="00D82516">
          <w:pgSz w:w="11900" w:h="16840"/>
          <w:pgMar w:top="346" w:right="728" w:bottom="332" w:left="846" w:header="720" w:footer="720" w:gutter="0"/>
          <w:cols w:space="720" w:equalWidth="0">
            <w:col w:w="10326" w:space="0"/>
          </w:cols>
          <w:docGrid w:linePitch="360"/>
        </w:sectPr>
      </w:pPr>
    </w:p>
    <w:p w:rsidR="00950310" w:rsidRPr="00D82516" w:rsidRDefault="00950310">
      <w:pPr>
        <w:autoSpaceDE w:val="0"/>
        <w:autoSpaceDN w:val="0"/>
        <w:spacing w:after="114" w:line="220" w:lineRule="exact"/>
        <w:rPr>
          <w:lang w:val="ru-RU"/>
        </w:rPr>
      </w:pPr>
    </w:p>
    <w:p w:rsidR="00950310" w:rsidRPr="00D82516" w:rsidRDefault="00196C07">
      <w:pPr>
        <w:autoSpaceDE w:val="0"/>
        <w:autoSpaceDN w:val="0"/>
        <w:spacing w:after="0" w:line="271" w:lineRule="auto"/>
        <w:ind w:left="240"/>
        <w:rPr>
          <w:lang w:val="ru-RU"/>
        </w:rPr>
      </w:pPr>
      <w:r w:rsidRPr="00D82516">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50310" w:rsidRPr="00D82516" w:rsidRDefault="00196C07">
      <w:pPr>
        <w:autoSpaceDE w:val="0"/>
        <w:autoSpaceDN w:val="0"/>
        <w:spacing w:before="190" w:after="0" w:line="262" w:lineRule="auto"/>
        <w:ind w:left="240" w:right="864"/>
        <w:rPr>
          <w:lang w:val="ru-RU"/>
        </w:rPr>
      </w:pPr>
      <w:r w:rsidRPr="00D82516">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950310" w:rsidRPr="00D82516" w:rsidRDefault="00196C07">
      <w:pPr>
        <w:autoSpaceDE w:val="0"/>
        <w:autoSpaceDN w:val="0"/>
        <w:spacing w:before="190" w:after="0" w:line="262" w:lineRule="auto"/>
        <w:ind w:left="240" w:right="1440"/>
        <w:rPr>
          <w:lang w:val="ru-RU"/>
        </w:rPr>
      </w:pPr>
      <w:r w:rsidRPr="00D82516">
        <w:rPr>
          <w:rFonts w:ascii="Times New Roman" w:eastAsia="Times New Roman" w:hAnsi="Times New Roman"/>
          <w:color w:val="000000"/>
          <w:sz w:val="24"/>
          <w:lang w:val="ru-RU"/>
        </w:rPr>
        <w:t xml:space="preserve">—  публично представлять результаты выполненного опыта (литературоведческого эксперимента, исследования, проекта); </w:t>
      </w:r>
    </w:p>
    <w:p w:rsidR="00950310" w:rsidRPr="00D82516" w:rsidRDefault="00196C07">
      <w:pPr>
        <w:autoSpaceDE w:val="0"/>
        <w:autoSpaceDN w:val="0"/>
        <w:spacing w:before="190" w:after="0" w:line="271" w:lineRule="auto"/>
        <w:ind w:left="240" w:right="288"/>
        <w:rPr>
          <w:lang w:val="ru-RU"/>
        </w:rPr>
      </w:pPr>
      <w:r w:rsidRPr="00D82516">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50310" w:rsidRPr="00D82516" w:rsidRDefault="00196C07">
      <w:pPr>
        <w:autoSpaceDE w:val="0"/>
        <w:autoSpaceDN w:val="0"/>
        <w:spacing w:before="192" w:after="0" w:line="230" w:lineRule="auto"/>
        <w:ind w:left="240"/>
        <w:rPr>
          <w:lang w:val="ru-RU"/>
        </w:rPr>
      </w:pPr>
      <w:r w:rsidRPr="00D82516">
        <w:rPr>
          <w:rFonts w:ascii="Times New Roman" w:eastAsia="Times New Roman" w:hAnsi="Times New Roman"/>
          <w:color w:val="000000"/>
          <w:sz w:val="24"/>
          <w:lang w:val="ru-RU"/>
        </w:rPr>
        <w:t>—  участниками взаимодействия на литературных занятиях;</w:t>
      </w:r>
    </w:p>
    <w:p w:rsidR="00950310" w:rsidRPr="00D82516" w:rsidRDefault="00196C07">
      <w:pPr>
        <w:autoSpaceDE w:val="0"/>
        <w:autoSpaceDN w:val="0"/>
        <w:spacing w:before="190" w:after="0" w:line="271" w:lineRule="auto"/>
        <w:ind w:left="240" w:right="144"/>
        <w:rPr>
          <w:lang w:val="ru-RU"/>
        </w:rPr>
      </w:pPr>
      <w:r w:rsidRPr="00D82516">
        <w:rPr>
          <w:rFonts w:ascii="Times New Roman" w:eastAsia="Times New Roman" w:hAnsi="Times New Roman"/>
          <w:color w:val="000000"/>
          <w:sz w:val="24"/>
          <w:lang w:val="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50310" w:rsidRPr="00D82516" w:rsidRDefault="00196C07">
      <w:pPr>
        <w:autoSpaceDE w:val="0"/>
        <w:autoSpaceDN w:val="0"/>
        <w:spacing w:before="178" w:after="0" w:line="230" w:lineRule="auto"/>
        <w:rPr>
          <w:lang w:val="ru-RU"/>
        </w:rPr>
      </w:pPr>
      <w:r w:rsidRPr="00D82516">
        <w:rPr>
          <w:rFonts w:ascii="Times New Roman" w:eastAsia="Times New Roman" w:hAnsi="Times New Roman"/>
          <w:b/>
          <w:i/>
          <w:color w:val="000000"/>
          <w:sz w:val="24"/>
          <w:lang w:val="ru-RU"/>
        </w:rPr>
        <w:t>Универсальные учебные регулятивные действия:</w:t>
      </w:r>
    </w:p>
    <w:p w:rsidR="00950310" w:rsidRPr="00D82516" w:rsidRDefault="00196C07">
      <w:pPr>
        <w:autoSpaceDE w:val="0"/>
        <w:autoSpaceDN w:val="0"/>
        <w:spacing w:before="190" w:after="0" w:line="230" w:lineRule="auto"/>
        <w:rPr>
          <w:lang w:val="ru-RU"/>
        </w:rPr>
      </w:pPr>
      <w:r w:rsidRPr="00D82516">
        <w:rPr>
          <w:rFonts w:ascii="Times New Roman" w:eastAsia="Times New Roman" w:hAnsi="Times New Roman"/>
          <w:b/>
          <w:color w:val="000000"/>
          <w:sz w:val="24"/>
          <w:lang w:val="ru-RU"/>
        </w:rPr>
        <w:t>1) Самоорганизация:</w:t>
      </w:r>
    </w:p>
    <w:p w:rsidR="00950310" w:rsidRPr="00D82516" w:rsidRDefault="00196C07">
      <w:pPr>
        <w:autoSpaceDE w:val="0"/>
        <w:autoSpaceDN w:val="0"/>
        <w:spacing w:before="178" w:after="0" w:line="262" w:lineRule="auto"/>
        <w:ind w:left="240" w:right="288"/>
        <w:rPr>
          <w:lang w:val="ru-RU"/>
        </w:rPr>
      </w:pPr>
      <w:r w:rsidRPr="00D82516">
        <w:rPr>
          <w:rFonts w:ascii="Times New Roman" w:eastAsia="Times New Roman" w:hAnsi="Times New Roman"/>
          <w:color w:val="000000"/>
          <w:sz w:val="24"/>
          <w:lang w:val="ru-RU"/>
        </w:rPr>
        <w:t>—  выявлять проблемы для решения в учебных и жизненных ситуациях, анализируя ситуации, изображённые в художественной литературе;</w:t>
      </w:r>
    </w:p>
    <w:p w:rsidR="00950310" w:rsidRPr="00D82516" w:rsidRDefault="00196C07">
      <w:pPr>
        <w:autoSpaceDE w:val="0"/>
        <w:autoSpaceDN w:val="0"/>
        <w:spacing w:before="190" w:after="0" w:line="262" w:lineRule="auto"/>
        <w:ind w:left="240" w:right="720"/>
        <w:rPr>
          <w:lang w:val="ru-RU"/>
        </w:rPr>
      </w:pPr>
      <w:r w:rsidRPr="00D82516">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950310" w:rsidRPr="00D82516" w:rsidRDefault="00196C07">
      <w:pPr>
        <w:autoSpaceDE w:val="0"/>
        <w:autoSpaceDN w:val="0"/>
        <w:spacing w:before="190" w:after="0" w:line="271" w:lineRule="auto"/>
        <w:ind w:left="240" w:right="432"/>
        <w:rPr>
          <w:lang w:val="ru-RU"/>
        </w:rPr>
      </w:pPr>
      <w:r w:rsidRPr="00D82516">
        <w:rPr>
          <w:rFonts w:ascii="Times New Roman" w:eastAsia="Times New Roman" w:hAnsi="Times New Roman"/>
          <w:color w:val="000000"/>
          <w:sz w:val="24"/>
          <w:lang w:val="ru-RU"/>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50310" w:rsidRPr="00D82516" w:rsidRDefault="00196C07">
      <w:pPr>
        <w:autoSpaceDE w:val="0"/>
        <w:autoSpaceDN w:val="0"/>
        <w:spacing w:before="190" w:after="0" w:line="271" w:lineRule="auto"/>
        <w:ind w:left="240" w:right="720"/>
        <w:rPr>
          <w:lang w:val="ru-RU"/>
        </w:rPr>
      </w:pPr>
      <w:r w:rsidRPr="00D82516">
        <w:rPr>
          <w:rFonts w:ascii="Times New Roman" w:eastAsia="Times New Roman" w:hAnsi="Times New Roman"/>
          <w:color w:val="000000"/>
          <w:sz w:val="24"/>
          <w:lang w:val="ru-RU"/>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50310" w:rsidRPr="00D82516" w:rsidRDefault="00196C07">
      <w:pPr>
        <w:autoSpaceDE w:val="0"/>
        <w:autoSpaceDN w:val="0"/>
        <w:spacing w:before="190" w:after="0" w:line="230" w:lineRule="auto"/>
        <w:ind w:left="240"/>
        <w:rPr>
          <w:lang w:val="ru-RU"/>
        </w:rPr>
      </w:pPr>
      <w:r w:rsidRPr="00D82516">
        <w:rPr>
          <w:rFonts w:ascii="Times New Roman" w:eastAsia="Times New Roman" w:hAnsi="Times New Roman"/>
          <w:color w:val="000000"/>
          <w:sz w:val="24"/>
          <w:lang w:val="ru-RU"/>
        </w:rPr>
        <w:t>—  делать выбор и брать ответственность за решение.</w:t>
      </w:r>
    </w:p>
    <w:p w:rsidR="00950310" w:rsidRPr="00D82516" w:rsidRDefault="00196C07">
      <w:pPr>
        <w:autoSpaceDE w:val="0"/>
        <w:autoSpaceDN w:val="0"/>
        <w:spacing w:before="180" w:after="0" w:line="230" w:lineRule="auto"/>
        <w:rPr>
          <w:lang w:val="ru-RU"/>
        </w:rPr>
      </w:pPr>
      <w:r w:rsidRPr="00D82516">
        <w:rPr>
          <w:rFonts w:ascii="Times New Roman" w:eastAsia="Times New Roman" w:hAnsi="Times New Roman"/>
          <w:b/>
          <w:color w:val="000000"/>
          <w:sz w:val="24"/>
          <w:lang w:val="ru-RU"/>
        </w:rPr>
        <w:t>2) Самоконтроль:</w:t>
      </w:r>
    </w:p>
    <w:p w:rsidR="00950310" w:rsidRPr="00D82516" w:rsidRDefault="00196C07">
      <w:pPr>
        <w:autoSpaceDE w:val="0"/>
        <w:autoSpaceDN w:val="0"/>
        <w:spacing w:before="180" w:after="0" w:line="262" w:lineRule="auto"/>
        <w:ind w:left="240" w:right="432"/>
        <w:rPr>
          <w:lang w:val="ru-RU"/>
        </w:rPr>
      </w:pPr>
      <w:r w:rsidRPr="00D82516">
        <w:rPr>
          <w:rFonts w:ascii="Times New Roman" w:eastAsia="Times New Roman" w:hAnsi="Times New Roman"/>
          <w:color w:val="000000"/>
          <w:sz w:val="24"/>
          <w:lang w:val="ru-RU"/>
        </w:rPr>
        <w:t>—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50310" w:rsidRPr="00D82516" w:rsidRDefault="00196C07">
      <w:pPr>
        <w:autoSpaceDE w:val="0"/>
        <w:autoSpaceDN w:val="0"/>
        <w:spacing w:before="190" w:after="0" w:line="262" w:lineRule="auto"/>
        <w:ind w:left="240"/>
        <w:rPr>
          <w:lang w:val="ru-RU"/>
        </w:rPr>
      </w:pPr>
      <w:r w:rsidRPr="00D82516">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50310" w:rsidRPr="00D82516" w:rsidRDefault="00196C07">
      <w:pPr>
        <w:autoSpaceDE w:val="0"/>
        <w:autoSpaceDN w:val="0"/>
        <w:spacing w:before="190" w:after="0" w:line="262" w:lineRule="auto"/>
        <w:ind w:left="240" w:right="432"/>
        <w:rPr>
          <w:lang w:val="ru-RU"/>
        </w:rPr>
      </w:pPr>
      <w:r w:rsidRPr="00D82516">
        <w:rPr>
          <w:rFonts w:ascii="Times New Roman" w:eastAsia="Times New Roman" w:hAnsi="Times New Roman"/>
          <w:color w:val="000000"/>
          <w:sz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50310" w:rsidRPr="00D82516" w:rsidRDefault="00196C07">
      <w:pPr>
        <w:autoSpaceDE w:val="0"/>
        <w:autoSpaceDN w:val="0"/>
        <w:spacing w:before="190" w:after="0" w:line="271" w:lineRule="auto"/>
        <w:ind w:left="240" w:right="288"/>
        <w:rPr>
          <w:lang w:val="ru-RU"/>
        </w:rPr>
      </w:pPr>
      <w:r w:rsidRPr="00D82516">
        <w:rPr>
          <w:rFonts w:ascii="Times New Roman" w:eastAsia="Times New Roman" w:hAnsi="Times New Roman"/>
          <w:color w:val="000000"/>
          <w:sz w:val="24"/>
          <w:lang w:val="ru-RU"/>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50310" w:rsidRPr="00D82516" w:rsidRDefault="00196C07">
      <w:pPr>
        <w:autoSpaceDE w:val="0"/>
        <w:autoSpaceDN w:val="0"/>
        <w:spacing w:before="178" w:after="0" w:line="230" w:lineRule="auto"/>
        <w:rPr>
          <w:lang w:val="ru-RU"/>
        </w:rPr>
      </w:pPr>
      <w:r w:rsidRPr="00D82516">
        <w:rPr>
          <w:rFonts w:ascii="Times New Roman" w:eastAsia="Times New Roman" w:hAnsi="Times New Roman"/>
          <w:b/>
          <w:color w:val="000000"/>
          <w:sz w:val="24"/>
          <w:lang w:val="ru-RU"/>
        </w:rPr>
        <w:t>3) Эмоциональный интеллект:</w:t>
      </w:r>
    </w:p>
    <w:p w:rsidR="00950310" w:rsidRPr="00D82516" w:rsidRDefault="00196C07">
      <w:pPr>
        <w:autoSpaceDE w:val="0"/>
        <w:autoSpaceDN w:val="0"/>
        <w:spacing w:before="178" w:after="0" w:line="262" w:lineRule="auto"/>
        <w:ind w:left="240"/>
        <w:rPr>
          <w:lang w:val="ru-RU"/>
        </w:rPr>
      </w:pPr>
      <w:r w:rsidRPr="00D82516">
        <w:rPr>
          <w:rFonts w:ascii="Times New Roman" w:eastAsia="Times New Roman" w:hAnsi="Times New Roman"/>
          <w:color w:val="000000"/>
          <w:sz w:val="24"/>
          <w:lang w:val="ru-RU"/>
        </w:rPr>
        <w:t>—  развивать способность различать и называть собственные эмоции, управлять ими и эмоциями других;</w:t>
      </w:r>
    </w:p>
    <w:p w:rsidR="00950310" w:rsidRPr="00D82516" w:rsidRDefault="00950310">
      <w:pPr>
        <w:rPr>
          <w:lang w:val="ru-RU"/>
        </w:rPr>
        <w:sectPr w:rsidR="00950310" w:rsidRPr="00D82516">
          <w:pgSz w:w="11900" w:h="16840"/>
          <w:pgMar w:top="334" w:right="720" w:bottom="296" w:left="846" w:header="720" w:footer="720" w:gutter="0"/>
          <w:cols w:space="720" w:equalWidth="0">
            <w:col w:w="10334" w:space="0"/>
          </w:cols>
          <w:docGrid w:linePitch="360"/>
        </w:sectPr>
      </w:pPr>
    </w:p>
    <w:p w:rsidR="00950310" w:rsidRPr="00D82516" w:rsidRDefault="00950310">
      <w:pPr>
        <w:autoSpaceDE w:val="0"/>
        <w:autoSpaceDN w:val="0"/>
        <w:spacing w:after="150" w:line="220" w:lineRule="exact"/>
        <w:rPr>
          <w:lang w:val="ru-RU"/>
        </w:rPr>
      </w:pPr>
    </w:p>
    <w:p w:rsidR="00950310" w:rsidRPr="00D82516" w:rsidRDefault="00196C07">
      <w:pPr>
        <w:autoSpaceDE w:val="0"/>
        <w:autoSpaceDN w:val="0"/>
        <w:spacing w:after="0" w:line="230" w:lineRule="auto"/>
        <w:ind w:left="420"/>
        <w:rPr>
          <w:lang w:val="ru-RU"/>
        </w:rPr>
      </w:pPr>
      <w:r w:rsidRPr="00D82516">
        <w:rPr>
          <w:rFonts w:ascii="Times New Roman" w:eastAsia="Times New Roman" w:hAnsi="Times New Roman"/>
          <w:color w:val="000000"/>
          <w:sz w:val="24"/>
          <w:lang w:val="ru-RU"/>
        </w:rPr>
        <w:t>—  выявлять и анализировать причины эмоций;</w:t>
      </w:r>
    </w:p>
    <w:p w:rsidR="00950310" w:rsidRPr="00D82516" w:rsidRDefault="00196C07">
      <w:pPr>
        <w:autoSpaceDE w:val="0"/>
        <w:autoSpaceDN w:val="0"/>
        <w:spacing w:before="190" w:after="0" w:line="262" w:lineRule="auto"/>
        <w:ind w:left="420" w:right="144"/>
        <w:rPr>
          <w:lang w:val="ru-RU"/>
        </w:rPr>
      </w:pPr>
      <w:r w:rsidRPr="00D82516">
        <w:rPr>
          <w:rFonts w:ascii="Times New Roman" w:eastAsia="Times New Roman" w:hAnsi="Times New Roman"/>
          <w:color w:val="000000"/>
          <w:sz w:val="24"/>
          <w:lang w:val="ru-RU"/>
        </w:rPr>
        <w:t>—  ставить себя на место другого человека, понимать мотивы и намерения другого, анализируя примеры из художественной литературы;</w:t>
      </w:r>
    </w:p>
    <w:p w:rsidR="00950310" w:rsidRPr="00D82516" w:rsidRDefault="00196C07">
      <w:pPr>
        <w:autoSpaceDE w:val="0"/>
        <w:autoSpaceDN w:val="0"/>
        <w:spacing w:before="190" w:after="0" w:line="230" w:lineRule="auto"/>
        <w:ind w:left="420"/>
        <w:rPr>
          <w:lang w:val="ru-RU"/>
        </w:rPr>
      </w:pPr>
      <w:r w:rsidRPr="00D82516">
        <w:rPr>
          <w:rFonts w:ascii="Times New Roman" w:eastAsia="Times New Roman" w:hAnsi="Times New Roman"/>
          <w:color w:val="000000"/>
          <w:sz w:val="24"/>
          <w:lang w:val="ru-RU"/>
        </w:rPr>
        <w:t>—  регулировать способ выражения своих эмоций;</w:t>
      </w:r>
    </w:p>
    <w:p w:rsidR="00950310" w:rsidRPr="00D82516" w:rsidRDefault="00196C07">
      <w:pPr>
        <w:autoSpaceDE w:val="0"/>
        <w:autoSpaceDN w:val="0"/>
        <w:spacing w:before="178" w:after="0" w:line="230" w:lineRule="auto"/>
        <w:ind w:left="180"/>
        <w:rPr>
          <w:lang w:val="ru-RU"/>
        </w:rPr>
      </w:pPr>
      <w:r w:rsidRPr="00D82516">
        <w:rPr>
          <w:rFonts w:ascii="Times New Roman" w:eastAsia="Times New Roman" w:hAnsi="Times New Roman"/>
          <w:b/>
          <w:color w:val="000000"/>
          <w:sz w:val="24"/>
          <w:lang w:val="ru-RU"/>
        </w:rPr>
        <w:t>4) Принятие себя и других:</w:t>
      </w:r>
    </w:p>
    <w:p w:rsidR="00950310" w:rsidRPr="00D82516" w:rsidRDefault="00196C07">
      <w:pPr>
        <w:autoSpaceDE w:val="0"/>
        <w:autoSpaceDN w:val="0"/>
        <w:spacing w:before="178" w:after="0" w:line="262" w:lineRule="auto"/>
        <w:ind w:left="420" w:right="144"/>
        <w:rPr>
          <w:lang w:val="ru-RU"/>
        </w:rPr>
      </w:pPr>
      <w:r w:rsidRPr="00D82516">
        <w:rPr>
          <w:rFonts w:ascii="Times New Roman" w:eastAsia="Times New Roman" w:hAnsi="Times New Roman"/>
          <w:color w:val="000000"/>
          <w:sz w:val="24"/>
          <w:lang w:val="ru-RU"/>
        </w:rPr>
        <w:t>—  осознанно относиться к другому человеку, его мнению, размышляя над взаимоотношениями литературных героев;</w:t>
      </w:r>
    </w:p>
    <w:p w:rsidR="00950310" w:rsidRPr="00D82516" w:rsidRDefault="00196C07">
      <w:pPr>
        <w:autoSpaceDE w:val="0"/>
        <w:autoSpaceDN w:val="0"/>
        <w:spacing w:before="190" w:after="0" w:line="262" w:lineRule="auto"/>
        <w:ind w:left="420" w:right="432"/>
        <w:rPr>
          <w:lang w:val="ru-RU"/>
        </w:rPr>
      </w:pPr>
      <w:r w:rsidRPr="00D82516">
        <w:rPr>
          <w:rFonts w:ascii="Times New Roman" w:eastAsia="Times New Roman" w:hAnsi="Times New Roman"/>
          <w:color w:val="000000"/>
          <w:sz w:val="24"/>
          <w:lang w:val="ru-RU"/>
        </w:rPr>
        <w:t>—  признавать своё право на ошибку и такое же право другого; принимать себя и других, не осуждая;</w:t>
      </w:r>
    </w:p>
    <w:p w:rsidR="00950310" w:rsidRPr="00D82516" w:rsidRDefault="00196C07">
      <w:pPr>
        <w:autoSpaceDE w:val="0"/>
        <w:autoSpaceDN w:val="0"/>
        <w:spacing w:before="192" w:after="0" w:line="230" w:lineRule="auto"/>
        <w:ind w:left="420"/>
        <w:rPr>
          <w:lang w:val="ru-RU"/>
        </w:rPr>
      </w:pPr>
      <w:r w:rsidRPr="00D82516">
        <w:rPr>
          <w:rFonts w:ascii="Times New Roman" w:eastAsia="Times New Roman" w:hAnsi="Times New Roman"/>
          <w:color w:val="000000"/>
          <w:sz w:val="24"/>
          <w:lang w:val="ru-RU"/>
        </w:rPr>
        <w:t>—  проявлять открытость себе и другим;</w:t>
      </w:r>
    </w:p>
    <w:p w:rsidR="00950310" w:rsidRPr="00D82516" w:rsidRDefault="00196C07">
      <w:pPr>
        <w:autoSpaceDE w:val="0"/>
        <w:autoSpaceDN w:val="0"/>
        <w:spacing w:before="190" w:after="0" w:line="230" w:lineRule="auto"/>
        <w:ind w:left="420"/>
        <w:rPr>
          <w:lang w:val="ru-RU"/>
        </w:rPr>
      </w:pPr>
      <w:r w:rsidRPr="00D82516">
        <w:rPr>
          <w:rFonts w:ascii="Times New Roman" w:eastAsia="Times New Roman" w:hAnsi="Times New Roman"/>
          <w:color w:val="000000"/>
          <w:sz w:val="24"/>
          <w:lang w:val="ru-RU"/>
        </w:rPr>
        <w:t>—  осознавать невозможность контролировать всё вокруг.</w:t>
      </w:r>
    </w:p>
    <w:p w:rsidR="00950310" w:rsidRPr="00D82516" w:rsidRDefault="00196C07">
      <w:pPr>
        <w:autoSpaceDE w:val="0"/>
        <w:autoSpaceDN w:val="0"/>
        <w:spacing w:before="322" w:after="0" w:line="230" w:lineRule="auto"/>
        <w:rPr>
          <w:lang w:val="ru-RU"/>
        </w:rPr>
      </w:pPr>
      <w:r w:rsidRPr="00D82516">
        <w:rPr>
          <w:rFonts w:ascii="Times New Roman" w:eastAsia="Times New Roman" w:hAnsi="Times New Roman"/>
          <w:b/>
          <w:color w:val="000000"/>
          <w:sz w:val="24"/>
          <w:lang w:val="ru-RU"/>
        </w:rPr>
        <w:t>ПРЕДМЕТНЫЕ РЕЗУЛЬТАТЫ</w:t>
      </w:r>
    </w:p>
    <w:p w:rsidR="00950310" w:rsidRPr="00D82516" w:rsidRDefault="00196C07">
      <w:pPr>
        <w:tabs>
          <w:tab w:val="left" w:pos="180"/>
        </w:tabs>
        <w:autoSpaceDE w:val="0"/>
        <w:autoSpaceDN w:val="0"/>
        <w:spacing w:before="166" w:after="0" w:line="286" w:lineRule="auto"/>
        <w:ind w:right="288"/>
        <w:rPr>
          <w:lang w:val="ru-RU"/>
        </w:rPr>
      </w:pPr>
      <w:r w:rsidRPr="00D82516">
        <w:rPr>
          <w:lang w:val="ru-RU"/>
        </w:rPr>
        <w:tab/>
      </w:r>
      <w:r w:rsidRPr="00D82516">
        <w:rPr>
          <w:rFonts w:ascii="Times New Roman" w:eastAsia="Times New Roman" w:hAnsi="Times New Roman"/>
          <w:color w:val="000000"/>
          <w:sz w:val="24"/>
          <w:lang w:val="ru-RU"/>
        </w:rPr>
        <w:t xml:space="preserve">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 </w:t>
      </w:r>
      <w:r w:rsidRPr="00D82516">
        <w:rPr>
          <w:lang w:val="ru-RU"/>
        </w:rPr>
        <w:tab/>
      </w:r>
      <w:r w:rsidRPr="00D82516">
        <w:rPr>
          <w:rFonts w:ascii="Times New Roman" w:eastAsia="Times New Roman" w:hAnsi="Times New Roman"/>
          <w:color w:val="000000"/>
          <w:sz w:val="24"/>
          <w:lang w:val="ru-RU"/>
        </w:rPr>
        <w:t xml:space="preserve">2) понимать специфику литературы как вида словесного искусства, выявлять отличия </w:t>
      </w:r>
      <w:r w:rsidRPr="00D82516">
        <w:rPr>
          <w:lang w:val="ru-RU"/>
        </w:rPr>
        <w:br/>
      </w:r>
      <w:r w:rsidRPr="00D82516">
        <w:rPr>
          <w:rFonts w:ascii="Times New Roman" w:eastAsia="Times New Roman" w:hAnsi="Times New Roman"/>
          <w:color w:val="000000"/>
          <w:sz w:val="24"/>
          <w:lang w:val="ru-RU"/>
        </w:rPr>
        <w:t xml:space="preserve">художественного текста от текста научного, делового, публицистического; </w:t>
      </w:r>
      <w:r w:rsidRPr="00D82516">
        <w:rPr>
          <w:lang w:val="ru-RU"/>
        </w:rPr>
        <w:br/>
      </w:r>
      <w:r w:rsidRPr="00D82516">
        <w:rPr>
          <w:lang w:val="ru-RU"/>
        </w:rPr>
        <w:tab/>
      </w:r>
      <w:r w:rsidRPr="00D82516">
        <w:rPr>
          <w:rFonts w:ascii="Times New Roman" w:eastAsia="Times New Roman" w:hAnsi="Times New Roman"/>
          <w:color w:val="000000"/>
          <w:sz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950310" w:rsidRPr="00D82516" w:rsidRDefault="00196C07">
      <w:pPr>
        <w:autoSpaceDE w:val="0"/>
        <w:autoSpaceDN w:val="0"/>
        <w:spacing w:before="178" w:after="0" w:line="288" w:lineRule="auto"/>
        <w:ind w:left="420" w:right="144"/>
        <w:rPr>
          <w:lang w:val="ru-RU"/>
        </w:rPr>
      </w:pPr>
      <w:r w:rsidRPr="00D82516">
        <w:rPr>
          <w:rFonts w:ascii="Times New Roman" w:eastAsia="Times New Roman" w:hAnsi="Times New Roman"/>
          <w:color w:val="000000"/>
          <w:sz w:val="24"/>
          <w:lang w:val="ru-RU"/>
        </w:rPr>
        <w:t xml:space="preserve">—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D82516">
        <w:rPr>
          <w:lang w:val="ru-RU"/>
        </w:rPr>
        <w:br/>
      </w:r>
      <w:r w:rsidRPr="00D82516">
        <w:rPr>
          <w:rFonts w:ascii="Times New Roman" w:eastAsia="Times New Roman" w:hAnsi="Times New Roman"/>
          <w:color w:val="000000"/>
          <w:sz w:val="24"/>
          <w:lang w:val="ru-RU"/>
        </w:rPr>
        <w:t>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950310" w:rsidRPr="00D82516" w:rsidRDefault="00196C07">
      <w:pPr>
        <w:autoSpaceDE w:val="0"/>
        <w:autoSpaceDN w:val="0"/>
        <w:spacing w:before="190" w:after="0" w:line="286" w:lineRule="auto"/>
        <w:ind w:left="420"/>
        <w:rPr>
          <w:lang w:val="ru-RU"/>
        </w:rPr>
      </w:pPr>
      <w:r w:rsidRPr="00D82516">
        <w:rPr>
          <w:rFonts w:ascii="Times New Roman" w:eastAsia="Times New Roman" w:hAnsi="Times New Roman"/>
          <w:color w:val="000000"/>
          <w:sz w:val="24"/>
          <w:lang w:val="ru-RU"/>
        </w:rPr>
        <w:t>—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w:t>
      </w:r>
    </w:p>
    <w:p w:rsidR="00950310" w:rsidRPr="00D82516" w:rsidRDefault="00950310">
      <w:pPr>
        <w:rPr>
          <w:lang w:val="ru-RU"/>
        </w:rPr>
        <w:sectPr w:rsidR="00950310" w:rsidRPr="00D82516">
          <w:pgSz w:w="11900" w:h="16840"/>
          <w:pgMar w:top="370" w:right="770" w:bottom="332" w:left="666" w:header="720" w:footer="720" w:gutter="0"/>
          <w:cols w:space="720" w:equalWidth="0">
            <w:col w:w="10464" w:space="0"/>
          </w:cols>
          <w:docGrid w:linePitch="360"/>
        </w:sectPr>
      </w:pPr>
    </w:p>
    <w:p w:rsidR="00950310" w:rsidRPr="00D82516" w:rsidRDefault="00950310">
      <w:pPr>
        <w:autoSpaceDE w:val="0"/>
        <w:autoSpaceDN w:val="0"/>
        <w:spacing w:after="66" w:line="220" w:lineRule="exact"/>
        <w:rPr>
          <w:lang w:val="ru-RU"/>
        </w:rPr>
      </w:pPr>
    </w:p>
    <w:p w:rsidR="00950310" w:rsidRPr="00D82516" w:rsidRDefault="00196C07">
      <w:pPr>
        <w:autoSpaceDE w:val="0"/>
        <w:autoSpaceDN w:val="0"/>
        <w:spacing w:after="0"/>
        <w:ind w:left="420" w:right="144"/>
        <w:rPr>
          <w:lang w:val="ru-RU"/>
        </w:rPr>
      </w:pPr>
      <w:r w:rsidRPr="00D82516">
        <w:rPr>
          <w:rFonts w:ascii="Times New Roman" w:eastAsia="Times New Roman" w:hAnsi="Times New Roman"/>
          <w:color w:val="000000"/>
          <w:sz w:val="24"/>
          <w:lang w:val="ru-RU"/>
        </w:rPr>
        <w:t>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50310" w:rsidRPr="00D82516" w:rsidRDefault="00196C07">
      <w:pPr>
        <w:autoSpaceDE w:val="0"/>
        <w:autoSpaceDN w:val="0"/>
        <w:spacing w:before="190" w:after="0" w:line="271" w:lineRule="auto"/>
        <w:ind w:left="420" w:right="288"/>
        <w:rPr>
          <w:lang w:val="ru-RU"/>
        </w:rPr>
      </w:pPr>
      <w:r w:rsidRPr="00D82516">
        <w:rPr>
          <w:rFonts w:ascii="Times New Roman" w:eastAsia="Times New Roman" w:hAnsi="Times New Roman"/>
          <w:color w:val="000000"/>
          <w:sz w:val="24"/>
          <w:lang w:val="ru-RU"/>
        </w:rPr>
        <w:t>—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50310" w:rsidRPr="00D82516" w:rsidRDefault="00196C07">
      <w:pPr>
        <w:autoSpaceDE w:val="0"/>
        <w:autoSpaceDN w:val="0"/>
        <w:spacing w:before="190" w:after="0" w:line="262" w:lineRule="auto"/>
        <w:ind w:left="420" w:right="432"/>
        <w:rPr>
          <w:lang w:val="ru-RU"/>
        </w:rPr>
      </w:pPr>
      <w:r w:rsidRPr="00D82516">
        <w:rPr>
          <w:rFonts w:ascii="Times New Roman" w:eastAsia="Times New Roman" w:hAnsi="Times New Roman"/>
          <w:color w:val="000000"/>
          <w:sz w:val="24"/>
          <w:lang w:val="ru-RU"/>
        </w:rPr>
        <w:t>—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50310" w:rsidRPr="00D82516" w:rsidRDefault="00196C07">
      <w:pPr>
        <w:autoSpaceDE w:val="0"/>
        <w:autoSpaceDN w:val="0"/>
        <w:spacing w:before="192" w:after="0" w:line="271" w:lineRule="auto"/>
        <w:ind w:left="420" w:right="288"/>
        <w:rPr>
          <w:lang w:val="ru-RU"/>
        </w:rPr>
      </w:pPr>
      <w:r w:rsidRPr="00D82516">
        <w:rPr>
          <w:rFonts w:ascii="Times New Roman" w:eastAsia="Times New Roman" w:hAnsi="Times New Roman"/>
          <w:color w:val="000000"/>
          <w:sz w:val="24"/>
          <w:lang w:val="ru-RU"/>
        </w:rPr>
        <w:t>—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50310" w:rsidRPr="00D82516" w:rsidRDefault="00196C07">
      <w:pPr>
        <w:autoSpaceDE w:val="0"/>
        <w:autoSpaceDN w:val="0"/>
        <w:spacing w:before="190" w:after="0" w:line="271" w:lineRule="auto"/>
        <w:ind w:left="420" w:right="576"/>
        <w:rPr>
          <w:lang w:val="ru-RU"/>
        </w:rPr>
      </w:pPr>
      <w:r w:rsidRPr="00D82516">
        <w:rPr>
          <w:rFonts w:ascii="Times New Roman" w:eastAsia="Times New Roman" w:hAnsi="Times New Roman"/>
          <w:color w:val="000000"/>
          <w:sz w:val="24"/>
          <w:lang w:val="ru-RU"/>
        </w:rPr>
        <w:t>—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50310" w:rsidRPr="00D82516" w:rsidRDefault="00196C07">
      <w:pPr>
        <w:tabs>
          <w:tab w:val="left" w:pos="180"/>
        </w:tabs>
        <w:autoSpaceDE w:val="0"/>
        <w:autoSpaceDN w:val="0"/>
        <w:spacing w:before="178" w:after="0" w:line="290" w:lineRule="auto"/>
        <w:rPr>
          <w:lang w:val="ru-RU"/>
        </w:rPr>
      </w:pPr>
      <w:r w:rsidRPr="00D82516">
        <w:rPr>
          <w:lang w:val="ru-RU"/>
        </w:rPr>
        <w:tab/>
      </w:r>
      <w:r w:rsidRPr="00D82516">
        <w:rPr>
          <w:rFonts w:ascii="Times New Roman" w:eastAsia="Times New Roman" w:hAnsi="Times New Roman"/>
          <w:color w:val="000000"/>
          <w:sz w:val="24"/>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r w:rsidRPr="00D82516">
        <w:rPr>
          <w:lang w:val="ru-RU"/>
        </w:rPr>
        <w:br/>
      </w:r>
      <w:r w:rsidRPr="00D82516">
        <w:rPr>
          <w:lang w:val="ru-RU"/>
        </w:rPr>
        <w:tab/>
      </w:r>
      <w:r w:rsidRPr="00D82516">
        <w:rPr>
          <w:rFonts w:ascii="Times New Roman" w:eastAsia="Times New Roman" w:hAnsi="Times New Roman"/>
          <w:color w:val="000000"/>
          <w:sz w:val="24"/>
          <w:lang w:val="ru-RU"/>
        </w:rPr>
        <w:t xml:space="preserve">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w:t>
      </w:r>
      <w:r w:rsidRPr="00D82516">
        <w:rPr>
          <w:lang w:val="ru-RU"/>
        </w:rPr>
        <w:br/>
      </w:r>
      <w:r w:rsidRPr="00D82516">
        <w:rPr>
          <w:lang w:val="ru-RU"/>
        </w:rPr>
        <w:tab/>
      </w:r>
      <w:r w:rsidRPr="00D82516">
        <w:rPr>
          <w:rFonts w:ascii="Times New Roman" w:eastAsia="Times New Roman" w:hAnsi="Times New Roman"/>
          <w:color w:val="000000"/>
          <w:sz w:val="24"/>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 </w:t>
      </w:r>
      <w:r w:rsidRPr="00D82516">
        <w:rPr>
          <w:lang w:val="ru-RU"/>
        </w:rPr>
        <w:tab/>
      </w:r>
      <w:r w:rsidRPr="00D82516">
        <w:rPr>
          <w:rFonts w:ascii="Times New Roman" w:eastAsia="Times New Roman" w:hAnsi="Times New Roman"/>
          <w:color w:val="000000"/>
          <w:sz w:val="24"/>
          <w:lang w:val="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r w:rsidRPr="00D82516">
        <w:rPr>
          <w:lang w:val="ru-RU"/>
        </w:rPr>
        <w:br/>
      </w:r>
      <w:r w:rsidRPr="00D82516">
        <w:rPr>
          <w:lang w:val="ru-RU"/>
        </w:rPr>
        <w:tab/>
      </w:r>
      <w:r w:rsidRPr="00D82516">
        <w:rPr>
          <w:rFonts w:ascii="Times New Roman" w:eastAsia="Times New Roman" w:hAnsi="Times New Roman"/>
          <w:color w:val="000000"/>
          <w:sz w:val="24"/>
          <w:lang w:val="ru-RU"/>
        </w:rPr>
        <w:t xml:space="preserve">8) интерпретировать и оценивать текстуально изученные и самостоятельно прочитанные </w:t>
      </w:r>
      <w:r w:rsidRPr="00D82516">
        <w:rPr>
          <w:lang w:val="ru-RU"/>
        </w:rPr>
        <w:br/>
      </w:r>
      <w:r w:rsidRPr="00D82516">
        <w:rPr>
          <w:rFonts w:ascii="Times New Roman" w:eastAsia="Times New Roman" w:hAnsi="Times New Roman"/>
          <w:color w:val="000000"/>
          <w:sz w:val="24"/>
          <w:lang w:val="ru-RU"/>
        </w:rPr>
        <w:t xml:space="preserve">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r w:rsidRPr="00D82516">
        <w:rPr>
          <w:lang w:val="ru-RU"/>
        </w:rPr>
        <w:tab/>
      </w:r>
      <w:r w:rsidRPr="00D82516">
        <w:rPr>
          <w:rFonts w:ascii="Times New Roman" w:eastAsia="Times New Roman" w:hAnsi="Times New Roman"/>
          <w:color w:val="000000"/>
          <w:sz w:val="24"/>
          <w:lang w:val="ru-RU"/>
        </w:rPr>
        <w:t xml:space="preserve">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w:t>
      </w:r>
      <w:r w:rsidRPr="00D82516">
        <w:rPr>
          <w:lang w:val="ru-RU"/>
        </w:rPr>
        <w:br/>
      </w:r>
      <w:r w:rsidRPr="00D82516">
        <w:rPr>
          <w:rFonts w:ascii="Times New Roman" w:eastAsia="Times New Roman" w:hAnsi="Times New Roman"/>
          <w:color w:val="000000"/>
          <w:sz w:val="24"/>
          <w:lang w:val="ru-RU"/>
        </w:rPr>
        <w:t xml:space="preserve">эстетических впечатлений, а также средства собственного развития; </w:t>
      </w:r>
      <w:r w:rsidRPr="00D82516">
        <w:rPr>
          <w:lang w:val="ru-RU"/>
        </w:rPr>
        <w:br/>
      </w:r>
      <w:r w:rsidRPr="00D82516">
        <w:rPr>
          <w:lang w:val="ru-RU"/>
        </w:rPr>
        <w:tab/>
      </w:r>
      <w:r w:rsidRPr="00D82516">
        <w:rPr>
          <w:rFonts w:ascii="Times New Roman" w:eastAsia="Times New Roman" w:hAnsi="Times New Roman"/>
          <w:color w:val="000000"/>
          <w:sz w:val="24"/>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 </w:t>
      </w:r>
      <w:r w:rsidRPr="00D82516">
        <w:rPr>
          <w:lang w:val="ru-RU"/>
        </w:rPr>
        <w:br/>
      </w:r>
      <w:r w:rsidRPr="00D82516">
        <w:rPr>
          <w:lang w:val="ru-RU"/>
        </w:rPr>
        <w:tab/>
      </w:r>
      <w:r w:rsidRPr="00D82516">
        <w:rPr>
          <w:rFonts w:ascii="Times New Roman" w:eastAsia="Times New Roman" w:hAnsi="Times New Roman"/>
          <w:color w:val="000000"/>
          <w:sz w:val="24"/>
          <w:lang w:val="ru-RU"/>
        </w:rPr>
        <w:t xml:space="preserve">11) участвовать в коллективной и индивидуальной проектной и исследовательской деятельности и публично представлять полученные результаты; </w:t>
      </w:r>
      <w:r w:rsidRPr="00D82516">
        <w:rPr>
          <w:lang w:val="ru-RU"/>
        </w:rPr>
        <w:br/>
      </w:r>
      <w:r w:rsidRPr="00D82516">
        <w:rPr>
          <w:lang w:val="ru-RU"/>
        </w:rPr>
        <w:tab/>
      </w:r>
      <w:r w:rsidRPr="00D82516">
        <w:rPr>
          <w:rFonts w:ascii="Times New Roman" w:eastAsia="Times New Roman" w:hAnsi="Times New Roman"/>
          <w:color w:val="000000"/>
          <w:sz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50310" w:rsidRPr="00D82516" w:rsidRDefault="00950310">
      <w:pPr>
        <w:rPr>
          <w:lang w:val="ru-RU"/>
        </w:rPr>
        <w:sectPr w:rsidR="00950310" w:rsidRPr="00D82516">
          <w:pgSz w:w="11900" w:h="16840"/>
          <w:pgMar w:top="286" w:right="652" w:bottom="648" w:left="666" w:header="720" w:footer="720" w:gutter="0"/>
          <w:cols w:space="720" w:equalWidth="0">
            <w:col w:w="10582" w:space="0"/>
          </w:cols>
          <w:docGrid w:linePitch="360"/>
        </w:sectPr>
      </w:pPr>
    </w:p>
    <w:p w:rsidR="00950310" w:rsidRPr="00D82516" w:rsidRDefault="00950310">
      <w:pPr>
        <w:autoSpaceDE w:val="0"/>
        <w:autoSpaceDN w:val="0"/>
        <w:spacing w:after="64" w:line="220" w:lineRule="exact"/>
        <w:rPr>
          <w:lang w:val="ru-RU"/>
        </w:rPr>
      </w:pPr>
    </w:p>
    <w:p w:rsidR="00950310" w:rsidRDefault="00196C07" w:rsidP="00F57F12">
      <w:pPr>
        <w:autoSpaceDE w:val="0"/>
        <w:autoSpaceDN w:val="0"/>
        <w:spacing w:after="258" w:line="233" w:lineRule="auto"/>
        <w:jc w:val="center"/>
      </w:pPr>
      <w:r>
        <w:rPr>
          <w:rFonts w:ascii="Times New Roman" w:eastAsia="Times New Roman" w:hAnsi="Times New Roman"/>
          <w:b/>
          <w:color w:val="000000"/>
          <w:w w:val="101"/>
          <w:sz w:val="19"/>
        </w:rPr>
        <w:t>ТЕМАТИЧЕСКОЕ ПЛАНИРОВАНИЕ</w:t>
      </w:r>
    </w:p>
    <w:tbl>
      <w:tblPr>
        <w:tblW w:w="0" w:type="auto"/>
        <w:tblInd w:w="6" w:type="dxa"/>
        <w:tblLayout w:type="fixed"/>
        <w:tblLook w:val="04A0" w:firstRow="1" w:lastRow="0" w:firstColumn="1" w:lastColumn="0" w:noHBand="0" w:noVBand="1"/>
      </w:tblPr>
      <w:tblGrid>
        <w:gridCol w:w="396"/>
        <w:gridCol w:w="5296"/>
        <w:gridCol w:w="528"/>
        <w:gridCol w:w="1104"/>
        <w:gridCol w:w="1142"/>
        <w:gridCol w:w="804"/>
        <w:gridCol w:w="3758"/>
        <w:gridCol w:w="1092"/>
        <w:gridCol w:w="1382"/>
      </w:tblGrid>
      <w:tr w:rsidR="00950310" w:rsidRPr="00F57F12">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jc w:val="center"/>
              <w:rPr>
                <w:sz w:val="18"/>
                <w:szCs w:val="18"/>
              </w:rPr>
            </w:pPr>
            <w:r w:rsidRPr="00F57F12">
              <w:rPr>
                <w:rFonts w:ascii="Times New Roman" w:eastAsia="Times New Roman" w:hAnsi="Times New Roman"/>
                <w:b/>
                <w:color w:val="000000"/>
                <w:w w:val="97"/>
                <w:sz w:val="18"/>
                <w:szCs w:val="18"/>
              </w:rPr>
              <w:t>№</w:t>
            </w:r>
            <w:r w:rsidRPr="00F57F12">
              <w:rPr>
                <w:sz w:val="18"/>
                <w:szCs w:val="18"/>
              </w:rPr>
              <w:br/>
            </w:r>
            <w:r w:rsidRPr="00F57F12">
              <w:rPr>
                <w:rFonts w:ascii="Times New Roman" w:eastAsia="Times New Roman" w:hAnsi="Times New Roman"/>
                <w:b/>
                <w:color w:val="000000"/>
                <w:w w:val="97"/>
                <w:sz w:val="18"/>
                <w:szCs w:val="18"/>
              </w:rPr>
              <w:t>п/п</w:t>
            </w:r>
          </w:p>
        </w:tc>
        <w:tc>
          <w:tcPr>
            <w:tcW w:w="52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lang w:val="ru-RU"/>
              </w:rPr>
            </w:pPr>
            <w:r w:rsidRPr="00F57F12">
              <w:rPr>
                <w:rFonts w:ascii="Times New Roman" w:eastAsia="Times New Roman" w:hAnsi="Times New Roman"/>
                <w:b/>
                <w:color w:val="000000"/>
                <w:w w:val="97"/>
                <w:sz w:val="18"/>
                <w:szCs w:val="18"/>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b/>
                <w:color w:val="000000"/>
                <w:w w:val="97"/>
                <w:sz w:val="18"/>
                <w:szCs w:val="18"/>
              </w:rPr>
              <w:t>Количество часов</w:t>
            </w:r>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Pr>
                <w:sz w:val="18"/>
                <w:szCs w:val="18"/>
              </w:rPr>
            </w:pPr>
            <w:r w:rsidRPr="00F57F12">
              <w:rPr>
                <w:rFonts w:ascii="Times New Roman" w:eastAsia="Times New Roman" w:hAnsi="Times New Roman"/>
                <w:b/>
                <w:color w:val="000000"/>
                <w:w w:val="97"/>
                <w:sz w:val="18"/>
                <w:szCs w:val="18"/>
              </w:rPr>
              <w:t xml:space="preserve">Дата </w:t>
            </w:r>
            <w:r w:rsidRPr="00F57F12">
              <w:rPr>
                <w:sz w:val="18"/>
                <w:szCs w:val="18"/>
              </w:rPr>
              <w:br/>
            </w:r>
            <w:r w:rsidRPr="00F57F12">
              <w:rPr>
                <w:rFonts w:ascii="Times New Roman" w:eastAsia="Times New Roman" w:hAnsi="Times New Roman"/>
                <w:b/>
                <w:color w:val="000000"/>
                <w:w w:val="97"/>
                <w:sz w:val="18"/>
                <w:szCs w:val="18"/>
              </w:rPr>
              <w:t>изучения</w:t>
            </w:r>
          </w:p>
        </w:tc>
        <w:tc>
          <w:tcPr>
            <w:tcW w:w="37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b/>
                <w:color w:val="000000"/>
                <w:w w:val="97"/>
                <w:sz w:val="18"/>
                <w:szCs w:val="18"/>
              </w:rPr>
              <w:t>Виды деятельности</w:t>
            </w:r>
          </w:p>
        </w:tc>
        <w:tc>
          <w:tcPr>
            <w:tcW w:w="109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7" w:lineRule="auto"/>
              <w:ind w:left="72" w:right="288"/>
              <w:rPr>
                <w:sz w:val="18"/>
                <w:szCs w:val="18"/>
              </w:rPr>
            </w:pPr>
            <w:r w:rsidRPr="00F57F12">
              <w:rPr>
                <w:rFonts w:ascii="Times New Roman" w:eastAsia="Times New Roman" w:hAnsi="Times New Roman"/>
                <w:b/>
                <w:color w:val="000000"/>
                <w:w w:val="97"/>
                <w:sz w:val="18"/>
                <w:szCs w:val="18"/>
              </w:rPr>
              <w:t xml:space="preserve">Виды, </w:t>
            </w:r>
            <w:r w:rsidRPr="00F57F12">
              <w:rPr>
                <w:sz w:val="18"/>
                <w:szCs w:val="18"/>
              </w:rPr>
              <w:br/>
            </w:r>
            <w:r w:rsidRPr="00F57F12">
              <w:rPr>
                <w:rFonts w:ascii="Times New Roman" w:eastAsia="Times New Roman" w:hAnsi="Times New Roman"/>
                <w:b/>
                <w:color w:val="000000"/>
                <w:w w:val="97"/>
                <w:sz w:val="18"/>
                <w:szCs w:val="18"/>
              </w:rPr>
              <w:t xml:space="preserve">формы </w:t>
            </w:r>
            <w:r w:rsidRPr="00F57F12">
              <w:rPr>
                <w:sz w:val="18"/>
                <w:szCs w:val="18"/>
              </w:rPr>
              <w:br/>
            </w:r>
            <w:r w:rsidRPr="00F57F12">
              <w:rPr>
                <w:rFonts w:ascii="Times New Roman" w:eastAsia="Times New Roman" w:hAnsi="Times New Roman"/>
                <w:b/>
                <w:color w:val="000000"/>
                <w:w w:val="97"/>
                <w:sz w:val="18"/>
                <w:szCs w:val="18"/>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50" w:lineRule="auto"/>
              <w:ind w:left="72"/>
              <w:rPr>
                <w:sz w:val="18"/>
                <w:szCs w:val="18"/>
              </w:rPr>
            </w:pPr>
            <w:r w:rsidRPr="00F57F12">
              <w:rPr>
                <w:rFonts w:ascii="Times New Roman" w:eastAsia="Times New Roman" w:hAnsi="Times New Roman"/>
                <w:b/>
                <w:color w:val="000000"/>
                <w:w w:val="97"/>
                <w:sz w:val="18"/>
                <w:szCs w:val="18"/>
              </w:rPr>
              <w:t xml:space="preserve">Электронные </w:t>
            </w:r>
            <w:r w:rsidRPr="00F57F12">
              <w:rPr>
                <w:sz w:val="18"/>
                <w:szCs w:val="18"/>
              </w:rPr>
              <w:br/>
            </w:r>
            <w:r w:rsidRPr="00F57F12">
              <w:rPr>
                <w:rFonts w:ascii="Times New Roman" w:eastAsia="Times New Roman" w:hAnsi="Times New Roman"/>
                <w:b/>
                <w:color w:val="000000"/>
                <w:w w:val="97"/>
                <w:sz w:val="18"/>
                <w:szCs w:val="18"/>
              </w:rPr>
              <w:t xml:space="preserve">(цифровые) </w:t>
            </w:r>
            <w:r w:rsidRPr="00F57F12">
              <w:rPr>
                <w:sz w:val="18"/>
                <w:szCs w:val="18"/>
              </w:rPr>
              <w:br/>
            </w:r>
            <w:r w:rsidRPr="00F57F12">
              <w:rPr>
                <w:rFonts w:ascii="Times New Roman" w:eastAsia="Times New Roman" w:hAnsi="Times New Roman"/>
                <w:b/>
                <w:color w:val="000000"/>
                <w:w w:val="97"/>
                <w:sz w:val="18"/>
                <w:szCs w:val="18"/>
              </w:rPr>
              <w:t>образовательные ресурсы</w:t>
            </w:r>
          </w:p>
        </w:tc>
      </w:tr>
      <w:tr w:rsidR="00950310" w:rsidRPr="00F57F12">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950310" w:rsidRPr="00F57F12" w:rsidRDefault="00950310">
            <w:pPr>
              <w:rPr>
                <w:sz w:val="18"/>
                <w:szCs w:val="18"/>
              </w:rPr>
            </w:pPr>
          </w:p>
        </w:tc>
        <w:tc>
          <w:tcPr>
            <w:tcW w:w="1726" w:type="dxa"/>
            <w:vMerge/>
            <w:tcBorders>
              <w:top w:val="single" w:sz="4" w:space="0" w:color="000000"/>
              <w:left w:val="single" w:sz="4" w:space="0" w:color="000000"/>
              <w:bottom w:val="single" w:sz="4" w:space="0" w:color="000000"/>
              <w:right w:val="single" w:sz="4" w:space="0" w:color="000000"/>
            </w:tcBorders>
          </w:tcPr>
          <w:p w:rsidR="00950310" w:rsidRPr="00F57F12" w:rsidRDefault="00950310">
            <w:pPr>
              <w:rPr>
                <w:sz w:val="18"/>
                <w:szCs w:val="18"/>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jc w:val="center"/>
              <w:rPr>
                <w:sz w:val="18"/>
                <w:szCs w:val="18"/>
              </w:rPr>
            </w:pPr>
            <w:r w:rsidRPr="00F57F12">
              <w:rPr>
                <w:rFonts w:ascii="Times New Roman" w:eastAsia="Times New Roman" w:hAnsi="Times New Roman"/>
                <w:b/>
                <w:color w:val="000000"/>
                <w:w w:val="97"/>
                <w:sz w:val="18"/>
                <w:szCs w:val="18"/>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Pr>
                <w:sz w:val="18"/>
                <w:szCs w:val="18"/>
              </w:rPr>
            </w:pPr>
            <w:r w:rsidRPr="00F57F12">
              <w:rPr>
                <w:rFonts w:ascii="Times New Roman" w:eastAsia="Times New Roman" w:hAnsi="Times New Roman"/>
                <w:b/>
                <w:color w:val="000000"/>
                <w:w w:val="97"/>
                <w:sz w:val="18"/>
                <w:szCs w:val="18"/>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Pr>
                <w:sz w:val="18"/>
                <w:szCs w:val="18"/>
              </w:rPr>
            </w:pPr>
            <w:r w:rsidRPr="00F57F12">
              <w:rPr>
                <w:rFonts w:ascii="Times New Roman" w:eastAsia="Times New Roman" w:hAnsi="Times New Roman"/>
                <w:b/>
                <w:color w:val="000000"/>
                <w:w w:val="97"/>
                <w:sz w:val="18"/>
                <w:szCs w:val="18"/>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950310" w:rsidRPr="00F57F12" w:rsidRDefault="00950310">
            <w:pPr>
              <w:rPr>
                <w:sz w:val="18"/>
                <w:szCs w:val="18"/>
              </w:rPr>
            </w:pPr>
          </w:p>
        </w:tc>
        <w:tc>
          <w:tcPr>
            <w:tcW w:w="1726" w:type="dxa"/>
            <w:vMerge/>
            <w:tcBorders>
              <w:top w:val="single" w:sz="4" w:space="0" w:color="000000"/>
              <w:left w:val="single" w:sz="4" w:space="0" w:color="000000"/>
              <w:bottom w:val="single" w:sz="4" w:space="0" w:color="000000"/>
              <w:right w:val="single" w:sz="4" w:space="0" w:color="000000"/>
            </w:tcBorders>
          </w:tcPr>
          <w:p w:rsidR="00950310" w:rsidRPr="00F57F12" w:rsidRDefault="00950310">
            <w:pPr>
              <w:rPr>
                <w:sz w:val="18"/>
                <w:szCs w:val="18"/>
              </w:rPr>
            </w:pPr>
          </w:p>
        </w:tc>
        <w:tc>
          <w:tcPr>
            <w:tcW w:w="1726" w:type="dxa"/>
            <w:vMerge/>
            <w:tcBorders>
              <w:top w:val="single" w:sz="4" w:space="0" w:color="000000"/>
              <w:left w:val="single" w:sz="4" w:space="0" w:color="000000"/>
              <w:bottom w:val="single" w:sz="4" w:space="0" w:color="000000"/>
              <w:right w:val="single" w:sz="4" w:space="0" w:color="000000"/>
            </w:tcBorders>
          </w:tcPr>
          <w:p w:rsidR="00950310" w:rsidRPr="00F57F12" w:rsidRDefault="00950310">
            <w:pPr>
              <w:rPr>
                <w:sz w:val="18"/>
                <w:szCs w:val="18"/>
              </w:rPr>
            </w:pPr>
          </w:p>
        </w:tc>
        <w:tc>
          <w:tcPr>
            <w:tcW w:w="1726" w:type="dxa"/>
            <w:vMerge/>
            <w:tcBorders>
              <w:top w:val="single" w:sz="4" w:space="0" w:color="000000"/>
              <w:left w:val="single" w:sz="4" w:space="0" w:color="000000"/>
              <w:bottom w:val="single" w:sz="4" w:space="0" w:color="000000"/>
              <w:right w:val="single" w:sz="4" w:space="0" w:color="000000"/>
            </w:tcBorders>
          </w:tcPr>
          <w:p w:rsidR="00950310" w:rsidRPr="00F57F12" w:rsidRDefault="00950310">
            <w:pPr>
              <w:rPr>
                <w:sz w:val="18"/>
                <w:szCs w:val="18"/>
              </w:rPr>
            </w:pPr>
          </w:p>
        </w:tc>
      </w:tr>
      <w:tr w:rsidR="00950310" w:rsidRPr="00F57F12">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Раздел 1.</w:t>
            </w:r>
            <w:r w:rsidRPr="00F57F12">
              <w:rPr>
                <w:rFonts w:ascii="Times New Roman" w:eastAsia="Times New Roman" w:hAnsi="Times New Roman"/>
                <w:b/>
                <w:color w:val="000000"/>
                <w:w w:val="97"/>
                <w:sz w:val="18"/>
                <w:szCs w:val="18"/>
              </w:rPr>
              <w:t xml:space="preserve"> Древнерусская литература</w:t>
            </w:r>
          </w:p>
        </w:tc>
      </w:tr>
      <w:tr w:rsidR="00950310" w:rsidRPr="00F57F12" w:rsidTr="00D004FA">
        <w:trPr>
          <w:trHeight w:hRule="exact" w:val="3370"/>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0" w:lineRule="auto"/>
              <w:jc w:val="center"/>
              <w:rPr>
                <w:sz w:val="18"/>
                <w:szCs w:val="18"/>
              </w:rPr>
            </w:pPr>
            <w:r w:rsidRPr="00F57F12">
              <w:rPr>
                <w:rFonts w:ascii="Times New Roman" w:eastAsia="Times New Roman" w:hAnsi="Times New Roman"/>
                <w:color w:val="000000"/>
                <w:w w:val="97"/>
                <w:sz w:val="18"/>
                <w:szCs w:val="18"/>
              </w:rPr>
              <w:t>1.1.</w:t>
            </w:r>
          </w:p>
        </w:tc>
        <w:tc>
          <w:tcPr>
            <w:tcW w:w="5296"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50" w:lineRule="auto"/>
              <w:ind w:left="72" w:right="144"/>
              <w:rPr>
                <w:sz w:val="18"/>
                <w:szCs w:val="18"/>
                <w:lang w:val="ru-RU"/>
              </w:rPr>
            </w:pPr>
            <w:r w:rsidRPr="00F57F12">
              <w:rPr>
                <w:rFonts w:ascii="Times New Roman" w:eastAsia="Times New Roman" w:hAnsi="Times New Roman"/>
                <w:color w:val="000000"/>
                <w:w w:val="97"/>
                <w:sz w:val="18"/>
                <w:szCs w:val="18"/>
                <w:lang w:val="ru-RU"/>
              </w:rPr>
              <w:t xml:space="preserve">Житийная литература (одно произведение по выбору). Например, «Житие Сергия Радонежского», «Житие протопопа Аввакума, им самим </w:t>
            </w:r>
            <w:r w:rsidRPr="00F57F12">
              <w:rPr>
                <w:sz w:val="18"/>
                <w:szCs w:val="18"/>
                <w:lang w:val="ru-RU"/>
              </w:rPr>
              <w:br/>
            </w:r>
            <w:r w:rsidRPr="00F57F12">
              <w:rPr>
                <w:rFonts w:ascii="Times New Roman" w:eastAsia="Times New Roman" w:hAnsi="Times New Roman"/>
                <w:color w:val="000000"/>
                <w:w w:val="97"/>
                <w:sz w:val="18"/>
                <w:szCs w:val="18"/>
                <w:lang w:val="ru-RU"/>
              </w:rPr>
              <w:t xml:space="preserve">написанное» </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0" w:lineRule="auto"/>
              <w:ind w:left="72"/>
              <w:rPr>
                <w:sz w:val="18"/>
                <w:szCs w:val="18"/>
              </w:rPr>
            </w:pPr>
            <w:r w:rsidRPr="00F57F12">
              <w:rPr>
                <w:rFonts w:ascii="Times New Roman" w:eastAsia="Times New Roman" w:hAnsi="Times New Roman"/>
                <w:color w:val="000000"/>
                <w:w w:val="97"/>
                <w:sz w:val="18"/>
                <w:szCs w:val="18"/>
              </w:rPr>
              <w:t>2</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54" w:lineRule="auto"/>
              <w:ind w:left="72"/>
              <w:rPr>
                <w:sz w:val="18"/>
                <w:szCs w:val="18"/>
                <w:lang w:val="ru-RU"/>
              </w:rPr>
            </w:pPr>
            <w:r w:rsidRPr="00F57F12">
              <w:rPr>
                <w:rFonts w:ascii="Times New Roman" w:eastAsia="Times New Roman" w:hAnsi="Times New Roman"/>
                <w:color w:val="000000"/>
                <w:w w:val="97"/>
                <w:sz w:val="18"/>
                <w:szCs w:val="18"/>
                <w:lang w:val="ru-RU"/>
              </w:rPr>
              <w:t xml:space="preserve">Воспринимать и выразительно читать произведения древнерусской литературы; </w:t>
            </w:r>
            <w:r w:rsidRPr="00F57F12">
              <w:rPr>
                <w:sz w:val="18"/>
                <w:szCs w:val="18"/>
                <w:lang w:val="ru-RU"/>
              </w:rPr>
              <w:br/>
            </w:r>
            <w:r w:rsidRPr="00F57F12">
              <w:rPr>
                <w:rFonts w:ascii="Times New Roman" w:eastAsia="Times New Roman" w:hAnsi="Times New Roman"/>
                <w:color w:val="000000"/>
                <w:w w:val="97"/>
                <w:sz w:val="18"/>
                <w:szCs w:val="18"/>
                <w:lang w:val="ru-RU"/>
              </w:rPr>
              <w:t xml:space="preserve">Выражать личное читательское отношение к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прочитанному;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Составлять тезисный план статьи учебника; </w:t>
            </w:r>
            <w:r w:rsidRPr="00F57F12">
              <w:rPr>
                <w:sz w:val="18"/>
                <w:szCs w:val="18"/>
                <w:lang w:val="ru-RU"/>
              </w:rPr>
              <w:br/>
            </w:r>
            <w:r w:rsidRPr="00F57F12">
              <w:rPr>
                <w:rFonts w:ascii="Times New Roman" w:eastAsia="Times New Roman" w:hAnsi="Times New Roman"/>
                <w:color w:val="000000"/>
                <w:w w:val="97"/>
                <w:sz w:val="18"/>
                <w:szCs w:val="18"/>
                <w:lang w:val="ru-RU"/>
              </w:rPr>
              <w:t xml:space="preserve">Устно или письменно отвечать на вопросы; </w:t>
            </w:r>
            <w:r w:rsidRPr="00F57F12">
              <w:rPr>
                <w:sz w:val="18"/>
                <w:szCs w:val="18"/>
                <w:lang w:val="ru-RU"/>
              </w:rPr>
              <w:br/>
            </w:r>
            <w:r w:rsidRPr="00F57F12">
              <w:rPr>
                <w:rFonts w:ascii="Times New Roman" w:eastAsia="Times New Roman" w:hAnsi="Times New Roman"/>
                <w:color w:val="000000"/>
                <w:w w:val="97"/>
                <w:sz w:val="18"/>
                <w:szCs w:val="18"/>
                <w:lang w:val="ru-RU"/>
              </w:rPr>
              <w:t xml:space="preserve">Участвовать в коллективном диалоге;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Составлять лексические и историко-культурные комментарии; </w:t>
            </w:r>
            <w:r w:rsidRPr="00F57F12">
              <w:rPr>
                <w:sz w:val="18"/>
                <w:szCs w:val="18"/>
                <w:lang w:val="ru-RU"/>
              </w:rPr>
              <w:br/>
            </w:r>
            <w:r w:rsidRPr="00F57F12">
              <w:rPr>
                <w:rFonts w:ascii="Times New Roman" w:eastAsia="Times New Roman" w:hAnsi="Times New Roman"/>
                <w:color w:val="000000"/>
                <w:w w:val="97"/>
                <w:sz w:val="18"/>
                <w:szCs w:val="18"/>
                <w:lang w:val="ru-RU"/>
              </w:rPr>
              <w:t xml:space="preserve">Анализировать произведение с учётом его жанровых особенностей; </w:t>
            </w:r>
            <w:r w:rsidRPr="00F57F12">
              <w:rPr>
                <w:sz w:val="18"/>
                <w:szCs w:val="18"/>
                <w:lang w:val="ru-RU"/>
              </w:rPr>
              <w:br/>
            </w:r>
            <w:r w:rsidRPr="00F57F12">
              <w:rPr>
                <w:rFonts w:ascii="Times New Roman" w:eastAsia="Times New Roman" w:hAnsi="Times New Roman"/>
                <w:color w:val="000000"/>
                <w:w w:val="97"/>
                <w:sz w:val="18"/>
                <w:szCs w:val="18"/>
                <w:lang w:val="ru-RU"/>
              </w:rPr>
              <w:t xml:space="preserve">Характеризовать героев произведения;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Определять черты жанра жития и их отличия от других жанров древнерусской литературы; </w:t>
            </w:r>
            <w:r w:rsidRPr="00F57F12">
              <w:rPr>
                <w:sz w:val="18"/>
                <w:szCs w:val="18"/>
                <w:lang w:val="ru-RU"/>
              </w:rPr>
              <w:br/>
            </w:r>
            <w:r w:rsidRPr="00F57F12">
              <w:rPr>
                <w:rFonts w:ascii="Times New Roman" w:eastAsia="Times New Roman" w:hAnsi="Times New Roman"/>
                <w:color w:val="000000"/>
                <w:w w:val="97"/>
                <w:sz w:val="18"/>
                <w:szCs w:val="18"/>
                <w:lang w:val="ru-RU"/>
              </w:rPr>
              <w:t>Письменно отвечать на проблемный вопрос;</w:t>
            </w:r>
          </w:p>
        </w:tc>
        <w:tc>
          <w:tcPr>
            <w:tcW w:w="1092"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50" w:lineRule="auto"/>
              <w:ind w:left="72" w:right="144"/>
              <w:rPr>
                <w:sz w:val="18"/>
                <w:szCs w:val="18"/>
              </w:rPr>
            </w:pPr>
            <w:r w:rsidRPr="00F57F12">
              <w:rPr>
                <w:rFonts w:ascii="Times New Roman" w:eastAsia="Times New Roman" w:hAnsi="Times New Roman"/>
                <w:color w:val="000000"/>
                <w:w w:val="97"/>
                <w:sz w:val="18"/>
                <w:szCs w:val="18"/>
              </w:rPr>
              <w:t xml:space="preserve">Устный </w:t>
            </w:r>
            <w:r w:rsidRPr="00F57F12">
              <w:rPr>
                <w:sz w:val="18"/>
                <w:szCs w:val="18"/>
              </w:rPr>
              <w:br/>
            </w:r>
            <w:r w:rsidRPr="00F57F12">
              <w:rPr>
                <w:rFonts w:ascii="Times New Roman" w:eastAsia="Times New Roman" w:hAnsi="Times New Roman"/>
                <w:color w:val="000000"/>
                <w:w w:val="97"/>
                <w:sz w:val="18"/>
                <w:szCs w:val="18"/>
              </w:rPr>
              <w:t xml:space="preserve">опрос; </w:t>
            </w:r>
            <w:r w:rsidRPr="00F57F12">
              <w:rPr>
                <w:sz w:val="18"/>
                <w:szCs w:val="18"/>
              </w:rPr>
              <w:br/>
            </w:r>
            <w:r w:rsidRPr="00F57F12">
              <w:rPr>
                <w:rFonts w:ascii="Times New Roman" w:eastAsia="Times New Roman" w:hAnsi="Times New Roman"/>
                <w:color w:val="000000"/>
                <w:w w:val="97"/>
                <w:sz w:val="18"/>
                <w:szCs w:val="18"/>
              </w:rPr>
              <w:t>Письменный контроль;</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F57F12">
        <w:trPr>
          <w:trHeight w:hRule="exact" w:val="348"/>
        </w:trPr>
        <w:tc>
          <w:tcPr>
            <w:tcW w:w="56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proofErr w:type="spellStart"/>
            <w:r w:rsidRPr="00F57F12">
              <w:rPr>
                <w:rFonts w:ascii="Times New Roman" w:eastAsia="Times New Roman" w:hAnsi="Times New Roman"/>
                <w:color w:val="000000"/>
                <w:w w:val="97"/>
                <w:sz w:val="18"/>
                <w:szCs w:val="18"/>
              </w:rPr>
              <w:t>Итого</w:t>
            </w:r>
            <w:proofErr w:type="spellEnd"/>
            <w:r w:rsidRPr="00F57F12">
              <w:rPr>
                <w:rFonts w:ascii="Times New Roman" w:eastAsia="Times New Roman" w:hAnsi="Times New Roman"/>
                <w:color w:val="000000"/>
                <w:w w:val="97"/>
                <w:sz w:val="18"/>
                <w:szCs w:val="18"/>
              </w:rPr>
              <w:t xml:space="preserve"> </w:t>
            </w:r>
            <w:proofErr w:type="spellStart"/>
            <w:r w:rsidRPr="00F57F12">
              <w:rPr>
                <w:rFonts w:ascii="Times New Roman" w:eastAsia="Times New Roman" w:hAnsi="Times New Roman"/>
                <w:color w:val="000000"/>
                <w:w w:val="97"/>
                <w:sz w:val="18"/>
                <w:szCs w:val="18"/>
              </w:rPr>
              <w:t>по</w:t>
            </w:r>
            <w:proofErr w:type="spellEnd"/>
            <w:r w:rsidRPr="00F57F12">
              <w:rPr>
                <w:rFonts w:ascii="Times New Roman" w:eastAsia="Times New Roman" w:hAnsi="Times New Roman"/>
                <w:color w:val="000000"/>
                <w:w w:val="97"/>
                <w:sz w:val="18"/>
                <w:szCs w:val="18"/>
              </w:rPr>
              <w:t xml:space="preserve"> </w:t>
            </w:r>
            <w:proofErr w:type="spellStart"/>
            <w:r w:rsidRPr="00F57F12">
              <w:rPr>
                <w:rFonts w:ascii="Times New Roman" w:eastAsia="Times New Roman" w:hAnsi="Times New Roman"/>
                <w:color w:val="000000"/>
                <w:w w:val="97"/>
                <w:sz w:val="18"/>
                <w:szCs w:val="18"/>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2</w:t>
            </w:r>
          </w:p>
        </w:tc>
        <w:tc>
          <w:tcPr>
            <w:tcW w:w="92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F57F12">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Раздел 2.</w:t>
            </w:r>
            <w:r w:rsidRPr="00F57F12">
              <w:rPr>
                <w:rFonts w:ascii="Times New Roman" w:eastAsia="Times New Roman" w:hAnsi="Times New Roman"/>
                <w:b/>
                <w:color w:val="000000"/>
                <w:w w:val="97"/>
                <w:sz w:val="18"/>
                <w:szCs w:val="18"/>
              </w:rPr>
              <w:t xml:space="preserve"> Литература XVIII века</w:t>
            </w:r>
          </w:p>
        </w:tc>
      </w:tr>
      <w:tr w:rsidR="00950310" w:rsidRPr="009C16CF">
        <w:trPr>
          <w:trHeight w:hRule="exact" w:val="399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jc w:val="center"/>
              <w:rPr>
                <w:sz w:val="18"/>
                <w:szCs w:val="18"/>
              </w:rPr>
            </w:pPr>
            <w:r w:rsidRPr="00F57F12">
              <w:rPr>
                <w:rFonts w:ascii="Times New Roman" w:eastAsia="Times New Roman" w:hAnsi="Times New Roman"/>
                <w:color w:val="000000"/>
                <w:w w:val="97"/>
                <w:sz w:val="18"/>
                <w:szCs w:val="18"/>
              </w:rPr>
              <w:t>2.1.</w:t>
            </w:r>
          </w:p>
        </w:tc>
        <w:tc>
          <w:tcPr>
            <w:tcW w:w="52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lang w:val="ru-RU"/>
              </w:rPr>
            </w:pPr>
            <w:r w:rsidRPr="00F57F12">
              <w:rPr>
                <w:rFonts w:ascii="Times New Roman" w:eastAsia="Times New Roman" w:hAnsi="Times New Roman"/>
                <w:b/>
                <w:color w:val="000000"/>
                <w:w w:val="97"/>
                <w:sz w:val="18"/>
                <w:szCs w:val="18"/>
                <w:lang w:val="ru-RU"/>
              </w:rPr>
              <w:t xml:space="preserve">Д. И. Фонвизин. Комедия «Недоросль»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rPr>
            </w:pPr>
            <w:r w:rsidRPr="00F57F12">
              <w:rPr>
                <w:rFonts w:ascii="Times New Roman" w:eastAsia="Times New Roman" w:hAnsi="Times New Roman"/>
                <w:color w:val="000000"/>
                <w:w w:val="97"/>
                <w:sz w:val="18"/>
                <w:szCs w:val="18"/>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57" w:lineRule="auto"/>
              <w:ind w:left="72"/>
              <w:rPr>
                <w:sz w:val="18"/>
                <w:szCs w:val="18"/>
                <w:lang w:val="ru-RU"/>
              </w:rPr>
            </w:pPr>
            <w:r w:rsidRPr="00F57F12">
              <w:rPr>
                <w:rFonts w:ascii="Times New Roman" w:eastAsia="Times New Roman" w:hAnsi="Times New Roman"/>
                <w:color w:val="000000"/>
                <w:w w:val="97"/>
                <w:sz w:val="18"/>
                <w:szCs w:val="18"/>
                <w:lang w:val="ru-RU"/>
              </w:rPr>
              <w:t xml:space="preserve">Воспринимать и выразительно читать драматическое произведение (в том числе по ролям); </w:t>
            </w:r>
            <w:r w:rsidRPr="00F57F12">
              <w:rPr>
                <w:sz w:val="18"/>
                <w:szCs w:val="18"/>
                <w:lang w:val="ru-RU"/>
              </w:rPr>
              <w:br/>
            </w:r>
            <w:r w:rsidRPr="00F57F12">
              <w:rPr>
                <w:rFonts w:ascii="Times New Roman" w:eastAsia="Times New Roman" w:hAnsi="Times New Roman"/>
                <w:color w:val="000000"/>
                <w:w w:val="97"/>
                <w:sz w:val="18"/>
                <w:szCs w:val="18"/>
                <w:lang w:val="ru-RU"/>
              </w:rPr>
              <w:t xml:space="preserve">Выражать личное читательское отношение к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прочитанному;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Составлять тезисный план статьи учебника; </w:t>
            </w:r>
            <w:r w:rsidRPr="00F57F12">
              <w:rPr>
                <w:sz w:val="18"/>
                <w:szCs w:val="18"/>
                <w:lang w:val="ru-RU"/>
              </w:rPr>
              <w:br/>
            </w:r>
            <w:r w:rsidRPr="00F57F12">
              <w:rPr>
                <w:rFonts w:ascii="Times New Roman" w:eastAsia="Times New Roman" w:hAnsi="Times New Roman"/>
                <w:color w:val="000000"/>
                <w:w w:val="97"/>
                <w:sz w:val="18"/>
                <w:szCs w:val="18"/>
                <w:lang w:val="ru-RU"/>
              </w:rPr>
              <w:t xml:space="preserve">Устно или письменно отвечать на вопросы; </w:t>
            </w:r>
            <w:r w:rsidRPr="00F57F12">
              <w:rPr>
                <w:sz w:val="18"/>
                <w:szCs w:val="18"/>
                <w:lang w:val="ru-RU"/>
              </w:rPr>
              <w:br/>
            </w:r>
            <w:r w:rsidRPr="00F57F12">
              <w:rPr>
                <w:rFonts w:ascii="Times New Roman" w:eastAsia="Times New Roman" w:hAnsi="Times New Roman"/>
                <w:color w:val="000000"/>
                <w:w w:val="97"/>
                <w:sz w:val="18"/>
                <w:szCs w:val="18"/>
                <w:lang w:val="ru-RU"/>
              </w:rPr>
              <w:t xml:space="preserve">Участвовать в коллективном диалоге;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Составлять лексические и историко-культурные комментарии; </w:t>
            </w:r>
            <w:r w:rsidRPr="00F57F12">
              <w:rPr>
                <w:sz w:val="18"/>
                <w:szCs w:val="18"/>
                <w:lang w:val="ru-RU"/>
              </w:rPr>
              <w:br/>
            </w:r>
            <w:r w:rsidRPr="00F57F12">
              <w:rPr>
                <w:rFonts w:ascii="Times New Roman" w:eastAsia="Times New Roman" w:hAnsi="Times New Roman"/>
                <w:color w:val="000000"/>
                <w:w w:val="97"/>
                <w:sz w:val="18"/>
                <w:szCs w:val="18"/>
                <w:lang w:val="ru-RU"/>
              </w:rPr>
              <w:t xml:space="preserve">Анализировать произведение с учётом его родо-жанровой принадлежности; </w:t>
            </w:r>
            <w:r w:rsidRPr="00F57F12">
              <w:rPr>
                <w:sz w:val="18"/>
                <w:szCs w:val="18"/>
                <w:lang w:val="ru-RU"/>
              </w:rPr>
              <w:br/>
            </w:r>
            <w:r w:rsidRPr="00F57F12">
              <w:rPr>
                <w:rFonts w:ascii="Times New Roman" w:eastAsia="Times New Roman" w:hAnsi="Times New Roman"/>
                <w:color w:val="000000"/>
                <w:w w:val="97"/>
                <w:sz w:val="18"/>
                <w:szCs w:val="18"/>
                <w:lang w:val="ru-RU"/>
              </w:rPr>
              <w:t xml:space="preserve">Выявлять характерные для произведений русской литературы </w:t>
            </w:r>
            <w:r w:rsidRPr="00F57F12">
              <w:rPr>
                <w:rFonts w:ascii="Times New Roman" w:eastAsia="Times New Roman" w:hAnsi="Times New Roman"/>
                <w:color w:val="000000"/>
                <w:w w:val="97"/>
                <w:sz w:val="18"/>
                <w:szCs w:val="18"/>
              </w:rPr>
              <w:t>XVIII</w:t>
            </w:r>
            <w:r w:rsidRPr="00F57F12">
              <w:rPr>
                <w:rFonts w:ascii="Times New Roman" w:eastAsia="Times New Roman" w:hAnsi="Times New Roman"/>
                <w:color w:val="000000"/>
                <w:w w:val="97"/>
                <w:sz w:val="18"/>
                <w:szCs w:val="18"/>
                <w:lang w:val="ru-RU"/>
              </w:rPr>
              <w:t xml:space="preserve"> века темы, образы и приёмы </w:t>
            </w:r>
            <w:r w:rsidRPr="00F57F12">
              <w:rPr>
                <w:sz w:val="18"/>
                <w:szCs w:val="18"/>
                <w:lang w:val="ru-RU"/>
              </w:rPr>
              <w:br/>
            </w:r>
            <w:r w:rsidRPr="00F57F12">
              <w:rPr>
                <w:rFonts w:ascii="Times New Roman" w:eastAsia="Times New Roman" w:hAnsi="Times New Roman"/>
                <w:color w:val="000000"/>
                <w:w w:val="97"/>
                <w:sz w:val="18"/>
                <w:szCs w:val="18"/>
                <w:lang w:val="ru-RU"/>
              </w:rPr>
              <w:t xml:space="preserve">изображения человека;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Составлять характеристики главных героев, в том числе речевые; </w:t>
            </w:r>
            <w:r w:rsidRPr="00F57F12">
              <w:rPr>
                <w:sz w:val="18"/>
                <w:szCs w:val="18"/>
                <w:lang w:val="ru-RU"/>
              </w:rPr>
              <w:br/>
            </w:r>
            <w:r w:rsidRPr="00F57F12">
              <w:rPr>
                <w:rFonts w:ascii="Times New Roman" w:eastAsia="Times New Roman" w:hAnsi="Times New Roman"/>
                <w:color w:val="000000"/>
                <w:w w:val="97"/>
                <w:sz w:val="18"/>
                <w:szCs w:val="18"/>
                <w:lang w:val="ru-RU"/>
              </w:rPr>
              <w:t xml:space="preserve">Определять черты классицизма в произведении с занесением информации в таблицу; </w:t>
            </w:r>
            <w:r w:rsidRPr="00F57F12">
              <w:rPr>
                <w:sz w:val="18"/>
                <w:szCs w:val="18"/>
                <w:lang w:val="ru-RU"/>
              </w:rPr>
              <w:br/>
            </w:r>
            <w:r w:rsidRPr="00F57F12">
              <w:rPr>
                <w:rFonts w:ascii="Times New Roman" w:eastAsia="Times New Roman" w:hAnsi="Times New Roman"/>
                <w:color w:val="000000"/>
                <w:w w:val="97"/>
                <w:sz w:val="18"/>
                <w:szCs w:val="18"/>
                <w:lang w:val="ru-RU"/>
              </w:rPr>
              <w:t>Письменно отвечать на проблемный вопрос, писать сочинение на литературную тему;</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54" w:lineRule="auto"/>
              <w:ind w:left="72" w:right="144"/>
              <w:rPr>
                <w:sz w:val="18"/>
                <w:szCs w:val="18"/>
                <w:lang w:val="ru-RU"/>
              </w:rPr>
            </w:pPr>
            <w:r w:rsidRPr="00F57F12">
              <w:rPr>
                <w:rFonts w:ascii="Times New Roman" w:eastAsia="Times New Roman" w:hAnsi="Times New Roman"/>
                <w:color w:val="000000"/>
                <w:w w:val="97"/>
                <w:sz w:val="18"/>
                <w:szCs w:val="18"/>
                <w:lang w:val="ru-RU"/>
              </w:rPr>
              <w:t xml:space="preserve">Устный </w:t>
            </w:r>
            <w:r w:rsidRPr="00F57F12">
              <w:rPr>
                <w:sz w:val="18"/>
                <w:szCs w:val="18"/>
                <w:lang w:val="ru-RU"/>
              </w:rPr>
              <w:br/>
            </w:r>
            <w:r w:rsidRPr="00F57F12">
              <w:rPr>
                <w:rFonts w:ascii="Times New Roman" w:eastAsia="Times New Roman" w:hAnsi="Times New Roman"/>
                <w:color w:val="000000"/>
                <w:w w:val="97"/>
                <w:sz w:val="18"/>
                <w:szCs w:val="18"/>
                <w:lang w:val="ru-RU"/>
              </w:rPr>
              <w:t xml:space="preserve">опрос; </w:t>
            </w:r>
            <w:r w:rsidRPr="00F57F12">
              <w:rPr>
                <w:sz w:val="18"/>
                <w:szCs w:val="18"/>
                <w:lang w:val="ru-RU"/>
              </w:rPr>
              <w:br/>
            </w:r>
            <w:r w:rsidRPr="00F57F12">
              <w:rPr>
                <w:rFonts w:ascii="Times New Roman" w:eastAsia="Times New Roman" w:hAnsi="Times New Roman"/>
                <w:color w:val="000000"/>
                <w:w w:val="97"/>
                <w:sz w:val="18"/>
                <w:szCs w:val="18"/>
                <w:lang w:val="ru-RU"/>
              </w:rPr>
              <w:t xml:space="preserve">Письменный контроль; </w:t>
            </w:r>
            <w:r w:rsidRPr="00F57F12">
              <w:rPr>
                <w:sz w:val="18"/>
                <w:szCs w:val="18"/>
                <w:lang w:val="ru-RU"/>
              </w:rPr>
              <w:br/>
            </w:r>
            <w:r w:rsidRPr="00F57F12">
              <w:rPr>
                <w:rFonts w:ascii="Times New Roman" w:eastAsia="Times New Roman" w:hAnsi="Times New Roman"/>
                <w:color w:val="000000"/>
                <w:w w:val="97"/>
                <w:sz w:val="18"/>
                <w:szCs w:val="18"/>
                <w:lang w:val="ru-RU"/>
              </w:rPr>
              <w:t xml:space="preserve">Устный </w:t>
            </w:r>
            <w:r w:rsidRPr="00F57F12">
              <w:rPr>
                <w:sz w:val="18"/>
                <w:szCs w:val="18"/>
                <w:lang w:val="ru-RU"/>
              </w:rPr>
              <w:br/>
            </w:r>
            <w:r w:rsidRPr="00F57F12">
              <w:rPr>
                <w:rFonts w:ascii="Times New Roman" w:eastAsia="Times New Roman" w:hAnsi="Times New Roman"/>
                <w:color w:val="000000"/>
                <w:w w:val="97"/>
                <w:sz w:val="18"/>
                <w:szCs w:val="18"/>
                <w:lang w:val="ru-RU"/>
              </w:rPr>
              <w:t xml:space="preserve">опрос; </w:t>
            </w:r>
            <w:r w:rsidRPr="00F57F12">
              <w:rPr>
                <w:sz w:val="18"/>
                <w:szCs w:val="18"/>
                <w:lang w:val="ru-RU"/>
              </w:rPr>
              <w:br/>
            </w:r>
            <w:r w:rsidRPr="00F57F12">
              <w:rPr>
                <w:rFonts w:ascii="Times New Roman" w:eastAsia="Times New Roman" w:hAnsi="Times New Roman"/>
                <w:color w:val="000000"/>
                <w:w w:val="97"/>
                <w:sz w:val="18"/>
                <w:szCs w:val="18"/>
                <w:lang w:val="ru-RU"/>
              </w:rPr>
              <w:t xml:space="preserve">письменный ответ на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проблемный </w:t>
            </w:r>
            <w:proofErr w:type="gramStart"/>
            <w:r w:rsidRPr="00F57F12">
              <w:rPr>
                <w:rFonts w:ascii="Times New Roman" w:eastAsia="Times New Roman" w:hAnsi="Times New Roman"/>
                <w:color w:val="000000"/>
                <w:w w:val="97"/>
                <w:sz w:val="18"/>
                <w:szCs w:val="18"/>
                <w:lang w:val="ru-RU"/>
              </w:rPr>
              <w:t>вопрос.;</w:t>
            </w:r>
            <w:proofErr w:type="gram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lang w:val="ru-RU"/>
              </w:rPr>
            </w:pPr>
          </w:p>
        </w:tc>
      </w:tr>
      <w:tr w:rsidR="00950310" w:rsidRPr="009C16CF">
        <w:trPr>
          <w:trHeight w:hRule="exact" w:val="109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jc w:val="center"/>
              <w:rPr>
                <w:sz w:val="18"/>
                <w:szCs w:val="18"/>
              </w:rPr>
            </w:pPr>
            <w:r w:rsidRPr="00F57F12">
              <w:rPr>
                <w:rFonts w:ascii="Times New Roman" w:eastAsia="Times New Roman" w:hAnsi="Times New Roman"/>
                <w:color w:val="000000"/>
                <w:w w:val="97"/>
                <w:sz w:val="18"/>
                <w:szCs w:val="18"/>
              </w:rPr>
              <w:t>2.2.</w:t>
            </w:r>
          </w:p>
        </w:tc>
        <w:tc>
          <w:tcPr>
            <w:tcW w:w="52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rPr>
            </w:pPr>
            <w:r w:rsidRPr="00F57F12">
              <w:rPr>
                <w:rFonts w:ascii="Times New Roman" w:eastAsia="Times New Roman" w:hAnsi="Times New Roman"/>
                <w:color w:val="000000"/>
                <w:w w:val="97"/>
                <w:sz w:val="18"/>
                <w:szCs w:val="18"/>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rPr>
            </w:pPr>
            <w:r w:rsidRPr="00F57F12">
              <w:rPr>
                <w:rFonts w:ascii="Times New Roman" w:eastAsia="Times New Roman" w:hAnsi="Times New Roman"/>
                <w:color w:val="000000"/>
                <w:w w:val="97"/>
                <w:sz w:val="18"/>
                <w:szCs w:val="18"/>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rPr>
            </w:pPr>
            <w:r w:rsidRPr="00F57F12">
              <w:rPr>
                <w:rFonts w:ascii="Times New Roman" w:eastAsia="Times New Roman" w:hAnsi="Times New Roman"/>
                <w:color w:val="000000"/>
                <w:w w:val="97"/>
                <w:sz w:val="18"/>
                <w:szCs w:val="18"/>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rPr>
            </w:pPr>
            <w:r w:rsidRPr="00F57F12">
              <w:rPr>
                <w:rFonts w:ascii="Times New Roman" w:eastAsia="Times New Roman" w:hAnsi="Times New Roman"/>
                <w:color w:val="000000"/>
                <w:w w:val="97"/>
                <w:sz w:val="18"/>
                <w:szCs w:val="18"/>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45" w:lineRule="auto"/>
              <w:ind w:left="72" w:right="720"/>
              <w:rPr>
                <w:sz w:val="18"/>
                <w:szCs w:val="18"/>
                <w:lang w:val="ru-RU"/>
              </w:rPr>
            </w:pPr>
            <w:r w:rsidRPr="00F57F12">
              <w:rPr>
                <w:rFonts w:ascii="Times New Roman" w:eastAsia="Times New Roman" w:hAnsi="Times New Roman"/>
                <w:color w:val="000000"/>
                <w:w w:val="97"/>
                <w:sz w:val="18"/>
                <w:szCs w:val="18"/>
                <w:lang w:val="ru-RU"/>
              </w:rPr>
              <w:t>Письменный ответ на вопрос, сочинение на литературную тему</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52" w:lineRule="auto"/>
              <w:ind w:left="72" w:right="144"/>
              <w:rPr>
                <w:sz w:val="18"/>
                <w:szCs w:val="18"/>
                <w:lang w:val="ru-RU"/>
              </w:rPr>
            </w:pPr>
            <w:r w:rsidRPr="00F57F12">
              <w:rPr>
                <w:rFonts w:ascii="Times New Roman" w:eastAsia="Times New Roman" w:hAnsi="Times New Roman"/>
                <w:color w:val="000000"/>
                <w:w w:val="97"/>
                <w:sz w:val="18"/>
                <w:szCs w:val="18"/>
                <w:lang w:val="ru-RU"/>
              </w:rPr>
              <w:t xml:space="preserve">Письменный ответ на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проблемный вопрос; </w:t>
            </w:r>
            <w:r w:rsidRPr="00F57F12">
              <w:rPr>
                <w:sz w:val="18"/>
                <w:szCs w:val="18"/>
                <w:lang w:val="ru-RU"/>
              </w:rPr>
              <w:br/>
            </w:r>
            <w:r w:rsidRPr="00F57F12">
              <w:rPr>
                <w:rFonts w:ascii="Times New Roman" w:eastAsia="Times New Roman" w:hAnsi="Times New Roman"/>
                <w:color w:val="000000"/>
                <w:w w:val="97"/>
                <w:sz w:val="18"/>
                <w:szCs w:val="18"/>
                <w:lang w:val="ru-RU"/>
              </w:rPr>
              <w:t>сочинение;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lang w:val="ru-RU"/>
              </w:rPr>
            </w:pPr>
          </w:p>
        </w:tc>
      </w:tr>
    </w:tbl>
    <w:p w:rsidR="00950310" w:rsidRPr="00F57F12" w:rsidRDefault="00950310">
      <w:pPr>
        <w:autoSpaceDE w:val="0"/>
        <w:autoSpaceDN w:val="0"/>
        <w:spacing w:after="0" w:line="14" w:lineRule="exact"/>
        <w:rPr>
          <w:sz w:val="18"/>
          <w:szCs w:val="18"/>
          <w:lang w:val="ru-RU"/>
        </w:rPr>
      </w:pPr>
    </w:p>
    <w:p w:rsidR="00950310" w:rsidRPr="00F57F12" w:rsidRDefault="00950310">
      <w:pPr>
        <w:rPr>
          <w:sz w:val="18"/>
          <w:szCs w:val="18"/>
          <w:lang w:val="ru-RU"/>
        </w:rPr>
        <w:sectPr w:rsidR="00950310" w:rsidRPr="00F57F12">
          <w:pgSz w:w="16840" w:h="11900"/>
          <w:pgMar w:top="282" w:right="640" w:bottom="364" w:left="666" w:header="720" w:footer="720" w:gutter="0"/>
          <w:cols w:space="720" w:equalWidth="0">
            <w:col w:w="15534" w:space="0"/>
          </w:cols>
          <w:docGrid w:linePitch="360"/>
        </w:sectPr>
      </w:pPr>
    </w:p>
    <w:p w:rsidR="00950310" w:rsidRPr="00F57F12" w:rsidRDefault="00950310">
      <w:pPr>
        <w:autoSpaceDE w:val="0"/>
        <w:autoSpaceDN w:val="0"/>
        <w:spacing w:after="66" w:line="220" w:lineRule="exact"/>
        <w:rPr>
          <w:sz w:val="18"/>
          <w:szCs w:val="18"/>
          <w:lang w:val="ru-RU"/>
        </w:rPr>
      </w:pPr>
    </w:p>
    <w:tbl>
      <w:tblPr>
        <w:tblW w:w="0" w:type="auto"/>
        <w:tblInd w:w="6" w:type="dxa"/>
        <w:tblLayout w:type="fixed"/>
        <w:tblLook w:val="04A0" w:firstRow="1" w:lastRow="0" w:firstColumn="1" w:lastColumn="0" w:noHBand="0" w:noVBand="1"/>
      </w:tblPr>
      <w:tblGrid>
        <w:gridCol w:w="396"/>
        <w:gridCol w:w="5296"/>
        <w:gridCol w:w="528"/>
        <w:gridCol w:w="1104"/>
        <w:gridCol w:w="1142"/>
        <w:gridCol w:w="804"/>
        <w:gridCol w:w="3758"/>
        <w:gridCol w:w="1092"/>
        <w:gridCol w:w="1382"/>
      </w:tblGrid>
      <w:tr w:rsidR="00950310" w:rsidRPr="00F57F12">
        <w:trPr>
          <w:trHeight w:hRule="exact" w:val="348"/>
        </w:trPr>
        <w:tc>
          <w:tcPr>
            <w:tcW w:w="56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4</w:t>
            </w:r>
          </w:p>
        </w:tc>
        <w:tc>
          <w:tcPr>
            <w:tcW w:w="92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9C16C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lang w:val="ru-RU"/>
              </w:rPr>
            </w:pPr>
            <w:r w:rsidRPr="00F57F12">
              <w:rPr>
                <w:rFonts w:ascii="Times New Roman" w:eastAsia="Times New Roman" w:hAnsi="Times New Roman"/>
                <w:color w:val="000000"/>
                <w:w w:val="97"/>
                <w:sz w:val="18"/>
                <w:szCs w:val="18"/>
                <w:lang w:val="ru-RU"/>
              </w:rPr>
              <w:t>Раздел 3.</w:t>
            </w:r>
            <w:r w:rsidRPr="00F57F12">
              <w:rPr>
                <w:rFonts w:ascii="Times New Roman" w:eastAsia="Times New Roman" w:hAnsi="Times New Roman"/>
                <w:b/>
                <w:color w:val="000000"/>
                <w:w w:val="97"/>
                <w:sz w:val="18"/>
                <w:szCs w:val="18"/>
                <w:lang w:val="ru-RU"/>
              </w:rPr>
              <w:t xml:space="preserve"> Литература первой половины </w:t>
            </w:r>
            <w:r w:rsidRPr="00F57F12">
              <w:rPr>
                <w:rFonts w:ascii="Times New Roman" w:eastAsia="Times New Roman" w:hAnsi="Times New Roman"/>
                <w:b/>
                <w:color w:val="000000"/>
                <w:w w:val="97"/>
                <w:sz w:val="18"/>
                <w:szCs w:val="18"/>
              </w:rPr>
              <w:t>XIX</w:t>
            </w:r>
            <w:r w:rsidRPr="00F57F12">
              <w:rPr>
                <w:rFonts w:ascii="Times New Roman" w:eastAsia="Times New Roman" w:hAnsi="Times New Roman"/>
                <w:b/>
                <w:color w:val="000000"/>
                <w:w w:val="97"/>
                <w:sz w:val="18"/>
                <w:szCs w:val="18"/>
                <w:lang w:val="ru-RU"/>
              </w:rPr>
              <w:t xml:space="preserve"> века</w:t>
            </w:r>
          </w:p>
        </w:tc>
      </w:tr>
      <w:tr w:rsidR="00950310" w:rsidRPr="00F57F12">
        <w:trPr>
          <w:trHeight w:hRule="exact" w:val="924"/>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jc w:val="center"/>
              <w:rPr>
                <w:sz w:val="18"/>
                <w:szCs w:val="18"/>
              </w:rPr>
            </w:pPr>
            <w:r w:rsidRPr="00F57F12">
              <w:rPr>
                <w:rFonts w:ascii="Times New Roman" w:eastAsia="Times New Roman" w:hAnsi="Times New Roman"/>
                <w:color w:val="000000"/>
                <w:w w:val="97"/>
                <w:sz w:val="18"/>
                <w:szCs w:val="18"/>
              </w:rPr>
              <w:t>3.1.</w:t>
            </w:r>
          </w:p>
        </w:tc>
        <w:tc>
          <w:tcPr>
            <w:tcW w:w="5296"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288"/>
              <w:rPr>
                <w:sz w:val="18"/>
                <w:szCs w:val="18"/>
                <w:lang w:val="ru-RU"/>
              </w:rPr>
            </w:pPr>
            <w:r w:rsidRPr="00F57F12">
              <w:rPr>
                <w:rFonts w:ascii="Times New Roman" w:eastAsia="Times New Roman" w:hAnsi="Times New Roman"/>
                <w:color w:val="000000"/>
                <w:w w:val="97"/>
                <w:sz w:val="18"/>
                <w:szCs w:val="18"/>
                <w:lang w:val="ru-RU"/>
              </w:rPr>
              <w:t>А. С. Пушкин. Стихотворения (не менее двух). Например, «К Чаадаеву</w:t>
            </w:r>
            <w:proofErr w:type="gramStart"/>
            <w:r w:rsidRPr="00F57F12">
              <w:rPr>
                <w:rFonts w:ascii="Times New Roman" w:eastAsia="Times New Roman" w:hAnsi="Times New Roman"/>
                <w:color w:val="000000"/>
                <w:w w:val="97"/>
                <w:sz w:val="18"/>
                <w:szCs w:val="18"/>
                <w:lang w:val="ru-RU"/>
              </w:rPr>
              <w:t>»,«</w:t>
            </w:r>
            <w:proofErr w:type="gramEnd"/>
            <w:r w:rsidRPr="00F57F12">
              <w:rPr>
                <w:rFonts w:ascii="Times New Roman" w:eastAsia="Times New Roman" w:hAnsi="Times New Roman"/>
                <w:color w:val="000000"/>
                <w:w w:val="97"/>
                <w:sz w:val="18"/>
                <w:szCs w:val="18"/>
                <w:lang w:val="ru-RU"/>
              </w:rPr>
              <w:t>Анчар» и др. «Маленькие трагедии» (одна пьеса по выбору).</w:t>
            </w:r>
          </w:p>
          <w:p w:rsidR="00950310" w:rsidRPr="00F57F12" w:rsidRDefault="00196C07">
            <w:pPr>
              <w:autoSpaceDE w:val="0"/>
              <w:autoSpaceDN w:val="0"/>
              <w:spacing w:before="20" w:after="0" w:line="245" w:lineRule="auto"/>
              <w:ind w:left="72" w:right="288"/>
              <w:rPr>
                <w:sz w:val="18"/>
                <w:szCs w:val="18"/>
              </w:rPr>
            </w:pPr>
            <w:proofErr w:type="gramStart"/>
            <w:r w:rsidRPr="00F57F12">
              <w:rPr>
                <w:rFonts w:ascii="Times New Roman" w:eastAsia="Times New Roman" w:hAnsi="Times New Roman"/>
                <w:color w:val="000000"/>
                <w:w w:val="97"/>
                <w:sz w:val="18"/>
                <w:szCs w:val="18"/>
                <w:lang w:val="ru-RU"/>
              </w:rPr>
              <w:t>Например,«</w:t>
            </w:r>
            <w:proofErr w:type="gramEnd"/>
            <w:r w:rsidRPr="00F57F12">
              <w:rPr>
                <w:rFonts w:ascii="Times New Roman" w:eastAsia="Times New Roman" w:hAnsi="Times New Roman"/>
                <w:color w:val="000000"/>
                <w:w w:val="97"/>
                <w:sz w:val="18"/>
                <w:szCs w:val="18"/>
                <w:lang w:val="ru-RU"/>
              </w:rPr>
              <w:t xml:space="preserve">Моцарт и Сальери», «Каменный гость». </w:t>
            </w:r>
            <w:r w:rsidRPr="00F57F12">
              <w:rPr>
                <w:rFonts w:ascii="Times New Roman" w:eastAsia="Times New Roman" w:hAnsi="Times New Roman"/>
                <w:color w:val="000000"/>
                <w:w w:val="97"/>
                <w:sz w:val="18"/>
                <w:szCs w:val="18"/>
              </w:rPr>
              <w:t>Роман «Капитанская дочка»</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8</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950310">
            <w:pPr>
              <w:rPr>
                <w:sz w:val="18"/>
                <w:szCs w:val="18"/>
              </w:rPr>
            </w:pP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950310">
            <w:pPr>
              <w:rPr>
                <w:sz w:val="18"/>
                <w:szCs w:val="18"/>
              </w:rPr>
            </w:pP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144"/>
              <w:rPr>
                <w:sz w:val="18"/>
                <w:szCs w:val="18"/>
                <w:lang w:val="ru-RU"/>
              </w:rPr>
            </w:pPr>
            <w:r w:rsidRPr="00F57F12">
              <w:rPr>
                <w:rFonts w:ascii="Times New Roman" w:eastAsia="Times New Roman" w:hAnsi="Times New Roman"/>
                <w:color w:val="000000"/>
                <w:w w:val="97"/>
                <w:sz w:val="18"/>
                <w:szCs w:val="18"/>
                <w:lang w:val="ru-RU"/>
              </w:rPr>
              <w:t>Эмоционально воспринимать и выразительно читать произведение (в том числе наизусть);</w:t>
            </w:r>
          </w:p>
        </w:tc>
        <w:tc>
          <w:tcPr>
            <w:tcW w:w="1092"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432"/>
              <w:rPr>
                <w:sz w:val="18"/>
                <w:szCs w:val="18"/>
              </w:rPr>
            </w:pPr>
            <w:r w:rsidRPr="00F57F12">
              <w:rPr>
                <w:rFonts w:ascii="Times New Roman" w:eastAsia="Times New Roman" w:hAnsi="Times New Roman"/>
                <w:color w:val="000000"/>
                <w:w w:val="97"/>
                <w:sz w:val="18"/>
                <w:szCs w:val="18"/>
              </w:rPr>
              <w:t xml:space="preserve">Устный </w:t>
            </w:r>
            <w:r w:rsidRPr="00F57F12">
              <w:rPr>
                <w:sz w:val="18"/>
                <w:szCs w:val="18"/>
              </w:rPr>
              <w:br/>
            </w:r>
            <w:r w:rsidRPr="00F57F12">
              <w:rPr>
                <w:rFonts w:ascii="Times New Roman" w:eastAsia="Times New Roman" w:hAnsi="Times New Roman"/>
                <w:color w:val="000000"/>
                <w:w w:val="97"/>
                <w:sz w:val="18"/>
                <w:szCs w:val="18"/>
              </w:rPr>
              <w:t>опрос;</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950310">
            <w:pPr>
              <w:rPr>
                <w:sz w:val="18"/>
                <w:szCs w:val="18"/>
              </w:rPr>
            </w:pPr>
          </w:p>
        </w:tc>
      </w:tr>
      <w:tr w:rsidR="00950310" w:rsidRPr="00F57F12">
        <w:trPr>
          <w:trHeight w:hRule="exact" w:val="542"/>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0" w:lineRule="auto"/>
              <w:jc w:val="center"/>
              <w:rPr>
                <w:sz w:val="18"/>
                <w:szCs w:val="18"/>
              </w:rPr>
            </w:pPr>
            <w:r w:rsidRPr="00F57F12">
              <w:rPr>
                <w:rFonts w:ascii="Times New Roman" w:eastAsia="Times New Roman" w:hAnsi="Times New Roman"/>
                <w:color w:val="000000"/>
                <w:w w:val="97"/>
                <w:sz w:val="18"/>
                <w:szCs w:val="18"/>
              </w:rPr>
              <w:t>3.2.</w:t>
            </w:r>
          </w:p>
        </w:tc>
        <w:tc>
          <w:tcPr>
            <w:tcW w:w="5296"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0" w:lineRule="auto"/>
              <w:ind w:left="72"/>
              <w:rPr>
                <w:sz w:val="18"/>
                <w:szCs w:val="18"/>
              </w:rPr>
            </w:pPr>
            <w:r w:rsidRPr="00F57F12">
              <w:rPr>
                <w:rFonts w:ascii="Times New Roman" w:eastAsia="Times New Roman" w:hAnsi="Times New Roman"/>
                <w:color w:val="000000"/>
                <w:w w:val="97"/>
                <w:sz w:val="18"/>
                <w:szCs w:val="18"/>
              </w:rPr>
              <w:t>Развитие речи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0" w:lineRule="auto"/>
              <w:ind w:left="72"/>
              <w:rPr>
                <w:sz w:val="18"/>
                <w:szCs w:val="18"/>
              </w:rPr>
            </w:pPr>
            <w:r w:rsidRPr="00F57F12">
              <w:rPr>
                <w:rFonts w:ascii="Times New Roman" w:eastAsia="Times New Roman" w:hAnsi="Times New Roman"/>
                <w:color w:val="000000"/>
                <w:w w:val="97"/>
                <w:sz w:val="18"/>
                <w:szCs w:val="18"/>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0" w:lineRule="auto"/>
              <w:ind w:left="72"/>
              <w:rPr>
                <w:sz w:val="18"/>
                <w:szCs w:val="18"/>
              </w:rPr>
            </w:pPr>
            <w:r w:rsidRPr="00F57F12">
              <w:rPr>
                <w:rFonts w:ascii="Times New Roman" w:eastAsia="Times New Roman" w:hAnsi="Times New Roman"/>
                <w:color w:val="000000"/>
                <w:w w:val="97"/>
                <w:sz w:val="18"/>
                <w:szCs w:val="18"/>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0" w:lineRule="auto"/>
              <w:ind w:left="72"/>
              <w:rPr>
                <w:sz w:val="18"/>
                <w:szCs w:val="18"/>
              </w:rPr>
            </w:pPr>
            <w:r w:rsidRPr="00F57F12">
              <w:rPr>
                <w:rFonts w:ascii="Times New Roman" w:eastAsia="Times New Roman" w:hAnsi="Times New Roman"/>
                <w:color w:val="000000"/>
                <w:w w:val="97"/>
                <w:sz w:val="18"/>
                <w:szCs w:val="18"/>
              </w:rPr>
              <w:t>1</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45" w:lineRule="auto"/>
              <w:ind w:left="72" w:right="720"/>
              <w:rPr>
                <w:sz w:val="18"/>
                <w:szCs w:val="18"/>
                <w:lang w:val="ru-RU"/>
              </w:rPr>
            </w:pPr>
            <w:r w:rsidRPr="00F57F12">
              <w:rPr>
                <w:rFonts w:ascii="Times New Roman" w:eastAsia="Times New Roman" w:hAnsi="Times New Roman"/>
                <w:color w:val="000000"/>
                <w:w w:val="97"/>
                <w:sz w:val="18"/>
                <w:szCs w:val="18"/>
                <w:lang w:val="ru-RU"/>
              </w:rPr>
              <w:t>Письменный ответ на вопрос, сочинение на литературную тему</w:t>
            </w:r>
          </w:p>
        </w:tc>
        <w:tc>
          <w:tcPr>
            <w:tcW w:w="1092"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0" w:lineRule="auto"/>
              <w:ind w:left="72"/>
              <w:rPr>
                <w:sz w:val="18"/>
                <w:szCs w:val="18"/>
              </w:rPr>
            </w:pPr>
            <w:r w:rsidRPr="00F57F12">
              <w:rPr>
                <w:rFonts w:ascii="Times New Roman" w:eastAsia="Times New Roman" w:hAnsi="Times New Roman"/>
                <w:color w:val="000000"/>
                <w:w w:val="97"/>
                <w:sz w:val="18"/>
                <w:szCs w:val="18"/>
              </w:rPr>
              <w:t>Сочинение;</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9C16CF">
        <w:trPr>
          <w:trHeight w:hRule="exact" w:val="266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jc w:val="center"/>
              <w:rPr>
                <w:sz w:val="18"/>
                <w:szCs w:val="18"/>
              </w:rPr>
            </w:pPr>
            <w:r w:rsidRPr="00F57F12">
              <w:rPr>
                <w:rFonts w:ascii="Times New Roman" w:eastAsia="Times New Roman" w:hAnsi="Times New Roman"/>
                <w:color w:val="000000"/>
                <w:w w:val="97"/>
                <w:sz w:val="18"/>
                <w:szCs w:val="18"/>
              </w:rPr>
              <w:t>3.3.</w:t>
            </w:r>
          </w:p>
        </w:tc>
        <w:tc>
          <w:tcPr>
            <w:tcW w:w="52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50" w:lineRule="auto"/>
              <w:ind w:left="72" w:right="144"/>
              <w:rPr>
                <w:sz w:val="18"/>
                <w:szCs w:val="18"/>
              </w:rPr>
            </w:pPr>
            <w:r w:rsidRPr="00F57F12">
              <w:rPr>
                <w:rFonts w:ascii="Times New Roman" w:eastAsia="Times New Roman" w:hAnsi="Times New Roman"/>
                <w:color w:val="000000"/>
                <w:w w:val="97"/>
                <w:sz w:val="18"/>
                <w:szCs w:val="18"/>
                <w:lang w:val="ru-RU"/>
              </w:rPr>
              <w:t>М. Ю. Лермонтов. Стихотворения (не менее двух). Например, «Я не хочу, чтоб свет узнал…», «Из-под таинственной, холодной полумаски…</w:t>
            </w:r>
            <w:proofErr w:type="gramStart"/>
            <w:r w:rsidRPr="00F57F12">
              <w:rPr>
                <w:rFonts w:ascii="Times New Roman" w:eastAsia="Times New Roman" w:hAnsi="Times New Roman"/>
                <w:color w:val="000000"/>
                <w:w w:val="97"/>
                <w:sz w:val="18"/>
                <w:szCs w:val="18"/>
                <w:lang w:val="ru-RU"/>
              </w:rPr>
              <w:t>»,«</w:t>
            </w:r>
            <w:proofErr w:type="gramEnd"/>
            <w:r w:rsidRPr="00F57F12">
              <w:rPr>
                <w:rFonts w:ascii="Times New Roman" w:eastAsia="Times New Roman" w:hAnsi="Times New Roman"/>
                <w:color w:val="000000"/>
                <w:w w:val="97"/>
                <w:sz w:val="18"/>
                <w:szCs w:val="18"/>
                <w:lang w:val="ru-RU"/>
              </w:rPr>
              <w:t xml:space="preserve">Нищий» и др. </w:t>
            </w:r>
            <w:r w:rsidRPr="00F57F12">
              <w:rPr>
                <w:rFonts w:ascii="Times New Roman" w:eastAsia="Times New Roman" w:hAnsi="Times New Roman"/>
                <w:color w:val="000000"/>
                <w:w w:val="97"/>
                <w:sz w:val="18"/>
                <w:szCs w:val="18"/>
              </w:rPr>
              <w:t>Поэма «Мцыри»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rPr>
            </w:pPr>
            <w:r w:rsidRPr="00F57F12">
              <w:rPr>
                <w:rFonts w:ascii="Times New Roman" w:eastAsia="Times New Roman" w:hAnsi="Times New Roman"/>
                <w:color w:val="000000"/>
                <w:w w:val="97"/>
                <w:sz w:val="18"/>
                <w:szCs w:val="18"/>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54" w:lineRule="auto"/>
              <w:ind w:left="72" w:right="144"/>
              <w:rPr>
                <w:sz w:val="18"/>
                <w:szCs w:val="18"/>
                <w:lang w:val="ru-RU"/>
              </w:rPr>
            </w:pPr>
            <w:r w:rsidRPr="00F57F12">
              <w:rPr>
                <w:rFonts w:ascii="Times New Roman" w:eastAsia="Times New Roman" w:hAnsi="Times New Roman"/>
                <w:color w:val="000000"/>
                <w:w w:val="97"/>
                <w:sz w:val="18"/>
                <w:szCs w:val="18"/>
                <w:lang w:val="ru-RU"/>
              </w:rPr>
              <w:t xml:space="preserve">Эмоционально воспринимать и выразительно читать произведение (в том числе наизусть); </w:t>
            </w:r>
            <w:r w:rsidRPr="00F57F12">
              <w:rPr>
                <w:sz w:val="18"/>
                <w:szCs w:val="18"/>
                <w:lang w:val="ru-RU"/>
              </w:rPr>
              <w:br/>
            </w:r>
            <w:r w:rsidRPr="00F57F12">
              <w:rPr>
                <w:rFonts w:ascii="Times New Roman" w:eastAsia="Times New Roman" w:hAnsi="Times New Roman"/>
                <w:color w:val="000000"/>
                <w:w w:val="97"/>
                <w:sz w:val="18"/>
                <w:szCs w:val="18"/>
                <w:lang w:val="ru-RU"/>
              </w:rPr>
              <w:t xml:space="preserve">Выражать личное читательское отношение к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прочитанному;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Составлять конспект статьи учебника; </w:t>
            </w:r>
            <w:r w:rsidRPr="00F57F12">
              <w:rPr>
                <w:sz w:val="18"/>
                <w:szCs w:val="18"/>
                <w:lang w:val="ru-RU"/>
              </w:rPr>
              <w:br/>
            </w:r>
            <w:r w:rsidRPr="00F57F12">
              <w:rPr>
                <w:rFonts w:ascii="Times New Roman" w:eastAsia="Times New Roman" w:hAnsi="Times New Roman"/>
                <w:color w:val="000000"/>
                <w:w w:val="97"/>
                <w:sz w:val="18"/>
                <w:szCs w:val="18"/>
                <w:lang w:val="ru-RU"/>
              </w:rPr>
              <w:t xml:space="preserve">Устно или письменно отвечать на вопросы (с </w:t>
            </w:r>
            <w:r w:rsidRPr="00F57F12">
              <w:rPr>
                <w:sz w:val="18"/>
                <w:szCs w:val="18"/>
                <w:lang w:val="ru-RU"/>
              </w:rPr>
              <w:br/>
            </w:r>
            <w:r w:rsidRPr="00F57F12">
              <w:rPr>
                <w:rFonts w:ascii="Times New Roman" w:eastAsia="Times New Roman" w:hAnsi="Times New Roman"/>
                <w:color w:val="000000"/>
                <w:w w:val="97"/>
                <w:sz w:val="18"/>
                <w:szCs w:val="18"/>
                <w:lang w:val="ru-RU"/>
              </w:rPr>
              <w:t xml:space="preserve">использованием цитирования);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Участвовать в коллективном диалоге;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Составлять лексические и историко-культурные комментарии; </w:t>
            </w:r>
            <w:r w:rsidRPr="00F57F12">
              <w:rPr>
                <w:sz w:val="18"/>
                <w:szCs w:val="18"/>
                <w:lang w:val="ru-RU"/>
              </w:rPr>
              <w:br/>
            </w:r>
            <w:r w:rsidRPr="00F57F12">
              <w:rPr>
                <w:rFonts w:ascii="Times New Roman" w:eastAsia="Times New Roman" w:hAnsi="Times New Roman"/>
                <w:color w:val="000000"/>
                <w:w w:val="97"/>
                <w:sz w:val="18"/>
                <w:szCs w:val="18"/>
                <w:lang w:val="ru-RU"/>
              </w:rPr>
              <w:t xml:space="preserve">Анализировать тематику, проблематику, </w:t>
            </w:r>
            <w:r w:rsidRPr="00F57F12">
              <w:rPr>
                <w:sz w:val="18"/>
                <w:szCs w:val="18"/>
                <w:lang w:val="ru-RU"/>
              </w:rPr>
              <w:br/>
            </w:r>
            <w:r w:rsidRPr="00F57F12">
              <w:rPr>
                <w:rFonts w:ascii="Times New Roman" w:eastAsia="Times New Roman" w:hAnsi="Times New Roman"/>
                <w:color w:val="000000"/>
                <w:w w:val="97"/>
                <w:sz w:val="18"/>
                <w:szCs w:val="18"/>
                <w:lang w:val="ru-RU"/>
              </w:rPr>
              <w:t xml:space="preserve">художественные особенности лирического </w:t>
            </w:r>
            <w:r w:rsidRPr="00F57F12">
              <w:rPr>
                <w:sz w:val="18"/>
                <w:szCs w:val="18"/>
                <w:lang w:val="ru-RU"/>
              </w:rPr>
              <w:br/>
            </w:r>
            <w:r w:rsidRPr="00F57F12">
              <w:rPr>
                <w:rFonts w:ascii="Times New Roman" w:eastAsia="Times New Roman" w:hAnsi="Times New Roman"/>
                <w:color w:val="000000"/>
                <w:w w:val="97"/>
                <w:sz w:val="18"/>
                <w:szCs w:val="18"/>
                <w:lang w:val="ru-RU"/>
              </w:rPr>
              <w:t>произведения;</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52" w:lineRule="auto"/>
              <w:ind w:left="72" w:right="144"/>
              <w:rPr>
                <w:sz w:val="18"/>
                <w:szCs w:val="18"/>
                <w:lang w:val="ru-RU"/>
              </w:rPr>
            </w:pPr>
            <w:r w:rsidRPr="00F57F12">
              <w:rPr>
                <w:rFonts w:ascii="Times New Roman" w:eastAsia="Times New Roman" w:hAnsi="Times New Roman"/>
                <w:color w:val="000000"/>
                <w:w w:val="97"/>
                <w:sz w:val="18"/>
                <w:szCs w:val="18"/>
                <w:lang w:val="ru-RU"/>
              </w:rPr>
              <w:t xml:space="preserve">Письменный контроль; </w:t>
            </w:r>
            <w:r w:rsidRPr="00F57F12">
              <w:rPr>
                <w:sz w:val="18"/>
                <w:szCs w:val="18"/>
                <w:lang w:val="ru-RU"/>
              </w:rPr>
              <w:br/>
            </w:r>
            <w:r w:rsidRPr="00F57F12">
              <w:rPr>
                <w:rFonts w:ascii="Times New Roman" w:eastAsia="Times New Roman" w:hAnsi="Times New Roman"/>
                <w:color w:val="000000"/>
                <w:w w:val="97"/>
                <w:sz w:val="18"/>
                <w:szCs w:val="18"/>
                <w:lang w:val="ru-RU"/>
              </w:rPr>
              <w:t xml:space="preserve">Устный </w:t>
            </w:r>
            <w:r w:rsidRPr="00F57F12">
              <w:rPr>
                <w:sz w:val="18"/>
                <w:szCs w:val="18"/>
                <w:lang w:val="ru-RU"/>
              </w:rPr>
              <w:br/>
            </w:r>
            <w:r w:rsidRPr="00F57F12">
              <w:rPr>
                <w:rFonts w:ascii="Times New Roman" w:eastAsia="Times New Roman" w:hAnsi="Times New Roman"/>
                <w:color w:val="000000"/>
                <w:w w:val="97"/>
                <w:sz w:val="18"/>
                <w:szCs w:val="18"/>
                <w:lang w:val="ru-RU"/>
              </w:rPr>
              <w:t xml:space="preserve">опрос; </w:t>
            </w:r>
            <w:r w:rsidRPr="00F57F12">
              <w:rPr>
                <w:sz w:val="18"/>
                <w:szCs w:val="18"/>
                <w:lang w:val="ru-RU"/>
              </w:rPr>
              <w:br/>
            </w:r>
            <w:r w:rsidRPr="00F57F12">
              <w:rPr>
                <w:rFonts w:ascii="Times New Roman" w:eastAsia="Times New Roman" w:hAnsi="Times New Roman"/>
                <w:color w:val="000000"/>
                <w:w w:val="97"/>
                <w:sz w:val="18"/>
                <w:szCs w:val="18"/>
                <w:lang w:val="ru-RU"/>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lang w:val="ru-RU"/>
              </w:rPr>
            </w:pPr>
          </w:p>
        </w:tc>
      </w:tr>
      <w:tr w:rsidR="00950310" w:rsidRPr="00F57F12">
        <w:trPr>
          <w:trHeight w:hRule="exact" w:val="5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jc w:val="center"/>
              <w:rPr>
                <w:sz w:val="18"/>
                <w:szCs w:val="18"/>
              </w:rPr>
            </w:pPr>
            <w:r w:rsidRPr="00F57F12">
              <w:rPr>
                <w:rFonts w:ascii="Times New Roman" w:eastAsia="Times New Roman" w:hAnsi="Times New Roman"/>
                <w:color w:val="000000"/>
                <w:w w:val="97"/>
                <w:sz w:val="18"/>
                <w:szCs w:val="18"/>
              </w:rPr>
              <w:t>3.4.</w:t>
            </w:r>
          </w:p>
        </w:tc>
        <w:tc>
          <w:tcPr>
            <w:tcW w:w="52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b/>
                <w:color w:val="000000"/>
                <w:w w:val="97"/>
                <w:sz w:val="18"/>
                <w:szCs w:val="18"/>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720"/>
              <w:rPr>
                <w:sz w:val="18"/>
                <w:szCs w:val="18"/>
                <w:lang w:val="ru-RU"/>
              </w:rPr>
            </w:pPr>
            <w:r w:rsidRPr="00F57F12">
              <w:rPr>
                <w:rFonts w:ascii="Times New Roman" w:eastAsia="Times New Roman" w:hAnsi="Times New Roman"/>
                <w:color w:val="000000"/>
                <w:w w:val="97"/>
                <w:sz w:val="18"/>
                <w:szCs w:val="18"/>
                <w:lang w:val="ru-RU"/>
              </w:rPr>
              <w:t>Письменный ответ на вопрос, сочинение на литературную тему</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144"/>
              <w:rPr>
                <w:sz w:val="18"/>
                <w:szCs w:val="18"/>
              </w:rPr>
            </w:pPr>
            <w:r w:rsidRPr="00F57F12">
              <w:rPr>
                <w:rFonts w:ascii="Times New Roman" w:eastAsia="Times New Roman" w:hAnsi="Times New Roman"/>
                <w:color w:val="000000"/>
                <w:w w:val="97"/>
                <w:sz w:val="18"/>
                <w:szCs w:val="18"/>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bl>
    <w:p w:rsidR="00950310" w:rsidRPr="00F57F12" w:rsidRDefault="00950310">
      <w:pPr>
        <w:autoSpaceDE w:val="0"/>
        <w:autoSpaceDN w:val="0"/>
        <w:spacing w:after="0" w:line="14" w:lineRule="exact"/>
        <w:rPr>
          <w:sz w:val="18"/>
          <w:szCs w:val="18"/>
        </w:rPr>
      </w:pPr>
    </w:p>
    <w:p w:rsidR="00950310" w:rsidRPr="00F57F12" w:rsidRDefault="00950310">
      <w:pPr>
        <w:rPr>
          <w:sz w:val="18"/>
          <w:szCs w:val="18"/>
        </w:rPr>
        <w:sectPr w:rsidR="00950310" w:rsidRPr="00F57F12">
          <w:pgSz w:w="16840" w:h="11900"/>
          <w:pgMar w:top="284" w:right="640" w:bottom="1440" w:left="666" w:header="720" w:footer="720" w:gutter="0"/>
          <w:cols w:space="720" w:equalWidth="0">
            <w:col w:w="15534" w:space="0"/>
          </w:cols>
          <w:docGrid w:linePitch="360"/>
        </w:sectPr>
      </w:pPr>
    </w:p>
    <w:p w:rsidR="00950310" w:rsidRPr="00F57F12" w:rsidRDefault="00950310">
      <w:pPr>
        <w:autoSpaceDE w:val="0"/>
        <w:autoSpaceDN w:val="0"/>
        <w:spacing w:after="66" w:line="220" w:lineRule="exact"/>
        <w:rPr>
          <w:sz w:val="18"/>
          <w:szCs w:val="18"/>
        </w:rPr>
      </w:pPr>
    </w:p>
    <w:tbl>
      <w:tblPr>
        <w:tblW w:w="0" w:type="auto"/>
        <w:tblInd w:w="6" w:type="dxa"/>
        <w:tblLayout w:type="fixed"/>
        <w:tblLook w:val="04A0" w:firstRow="1" w:lastRow="0" w:firstColumn="1" w:lastColumn="0" w:noHBand="0" w:noVBand="1"/>
      </w:tblPr>
      <w:tblGrid>
        <w:gridCol w:w="396"/>
        <w:gridCol w:w="5296"/>
        <w:gridCol w:w="528"/>
        <w:gridCol w:w="1104"/>
        <w:gridCol w:w="1142"/>
        <w:gridCol w:w="804"/>
        <w:gridCol w:w="3758"/>
        <w:gridCol w:w="1092"/>
        <w:gridCol w:w="1382"/>
      </w:tblGrid>
      <w:tr w:rsidR="00950310" w:rsidRPr="00F57F12">
        <w:trPr>
          <w:trHeight w:hRule="exact" w:val="70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jc w:val="center"/>
              <w:rPr>
                <w:sz w:val="18"/>
                <w:szCs w:val="18"/>
              </w:rPr>
            </w:pPr>
            <w:r w:rsidRPr="00F57F12">
              <w:rPr>
                <w:rFonts w:ascii="Times New Roman" w:eastAsia="Times New Roman" w:hAnsi="Times New Roman"/>
                <w:color w:val="000000"/>
                <w:w w:val="97"/>
                <w:sz w:val="18"/>
                <w:szCs w:val="18"/>
              </w:rPr>
              <w:t>3.5.</w:t>
            </w:r>
          </w:p>
        </w:tc>
        <w:tc>
          <w:tcPr>
            <w:tcW w:w="52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2736"/>
              <w:rPr>
                <w:sz w:val="18"/>
                <w:szCs w:val="18"/>
                <w:lang w:val="ru-RU"/>
              </w:rPr>
            </w:pPr>
            <w:r w:rsidRPr="00F57F12">
              <w:rPr>
                <w:rFonts w:ascii="Times New Roman" w:eastAsia="Times New Roman" w:hAnsi="Times New Roman"/>
                <w:b/>
                <w:color w:val="000000"/>
                <w:w w:val="97"/>
                <w:sz w:val="18"/>
                <w:szCs w:val="18"/>
                <w:lang w:val="ru-RU"/>
              </w:rPr>
              <w:t xml:space="preserve">Н. В. Гоголь. Повесть «Шинель», </w:t>
            </w:r>
            <w:r w:rsidRPr="00F57F12">
              <w:rPr>
                <w:sz w:val="18"/>
                <w:szCs w:val="18"/>
                <w:lang w:val="ru-RU"/>
              </w:rPr>
              <w:br/>
            </w:r>
            <w:r w:rsidRPr="00F57F12">
              <w:rPr>
                <w:rFonts w:ascii="Times New Roman" w:eastAsia="Times New Roman" w:hAnsi="Times New Roman"/>
                <w:b/>
                <w:color w:val="000000"/>
                <w:w w:val="97"/>
                <w:sz w:val="18"/>
                <w:szCs w:val="18"/>
                <w:lang w:val="ru-RU"/>
              </w:rPr>
              <w:t xml:space="preserve">Комедия «Ревизор»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57" w:lineRule="auto"/>
              <w:ind w:left="72" w:right="144"/>
              <w:rPr>
                <w:sz w:val="18"/>
                <w:szCs w:val="18"/>
                <w:lang w:val="ru-RU"/>
              </w:rPr>
            </w:pPr>
            <w:r w:rsidRPr="00F57F12">
              <w:rPr>
                <w:rFonts w:ascii="Times New Roman" w:eastAsia="Times New Roman" w:hAnsi="Times New Roman"/>
                <w:color w:val="000000"/>
                <w:w w:val="97"/>
                <w:sz w:val="18"/>
                <w:szCs w:val="18"/>
                <w:lang w:val="ru-RU"/>
              </w:rPr>
              <w:t xml:space="preserve">Воспринимать и выразительно читать литературные произведения (в том числе по ролям); </w:t>
            </w:r>
            <w:r w:rsidRPr="00F57F12">
              <w:rPr>
                <w:sz w:val="18"/>
                <w:szCs w:val="18"/>
                <w:lang w:val="ru-RU"/>
              </w:rPr>
              <w:br/>
            </w:r>
            <w:r w:rsidRPr="00F57F12">
              <w:rPr>
                <w:rFonts w:ascii="Times New Roman" w:eastAsia="Times New Roman" w:hAnsi="Times New Roman"/>
                <w:color w:val="000000"/>
                <w:w w:val="97"/>
                <w:sz w:val="18"/>
                <w:szCs w:val="18"/>
                <w:lang w:val="ru-RU"/>
              </w:rPr>
              <w:t xml:space="preserve">Выражать личное читательское отношение к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прочитанному;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Составлять тезисный план статьи учебника; </w:t>
            </w:r>
            <w:r w:rsidRPr="00F57F12">
              <w:rPr>
                <w:sz w:val="18"/>
                <w:szCs w:val="18"/>
                <w:lang w:val="ru-RU"/>
              </w:rPr>
              <w:br/>
            </w:r>
            <w:r w:rsidRPr="00F57F12">
              <w:rPr>
                <w:rFonts w:ascii="Times New Roman" w:eastAsia="Times New Roman" w:hAnsi="Times New Roman"/>
                <w:color w:val="000000"/>
                <w:w w:val="97"/>
                <w:sz w:val="18"/>
                <w:szCs w:val="18"/>
                <w:lang w:val="ru-RU"/>
              </w:rPr>
              <w:t xml:space="preserve">Устно или письменно отвечать на вопросы (с </w:t>
            </w:r>
            <w:r w:rsidRPr="00F57F12">
              <w:rPr>
                <w:sz w:val="18"/>
                <w:szCs w:val="18"/>
                <w:lang w:val="ru-RU"/>
              </w:rPr>
              <w:br/>
            </w:r>
            <w:r w:rsidRPr="00F57F12">
              <w:rPr>
                <w:rFonts w:ascii="Times New Roman" w:eastAsia="Times New Roman" w:hAnsi="Times New Roman"/>
                <w:color w:val="000000"/>
                <w:w w:val="97"/>
                <w:sz w:val="18"/>
                <w:szCs w:val="18"/>
                <w:lang w:val="ru-RU"/>
              </w:rPr>
              <w:t xml:space="preserve">использованием цитирования);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Участвовать в коллективном диалоге;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Составлять лексические и историко-культурные комментарии; </w:t>
            </w:r>
            <w:r w:rsidRPr="00F57F12">
              <w:rPr>
                <w:sz w:val="18"/>
                <w:szCs w:val="18"/>
                <w:lang w:val="ru-RU"/>
              </w:rPr>
              <w:br/>
            </w:r>
            <w:r w:rsidRPr="00F57F12">
              <w:rPr>
                <w:rFonts w:ascii="Times New Roman" w:eastAsia="Times New Roman" w:hAnsi="Times New Roman"/>
                <w:color w:val="000000"/>
                <w:w w:val="97"/>
                <w:sz w:val="18"/>
                <w:szCs w:val="18"/>
                <w:lang w:val="ru-RU"/>
              </w:rPr>
              <w:t xml:space="preserve">Анализировать произведение с учётом его родо-жанровой принадлежности; </w:t>
            </w:r>
            <w:r w:rsidRPr="00F57F12">
              <w:rPr>
                <w:sz w:val="18"/>
                <w:szCs w:val="18"/>
                <w:lang w:val="ru-RU"/>
              </w:rPr>
              <w:br/>
            </w:r>
            <w:r w:rsidRPr="00F57F12">
              <w:rPr>
                <w:rFonts w:ascii="Times New Roman" w:eastAsia="Times New Roman" w:hAnsi="Times New Roman"/>
                <w:color w:val="000000"/>
                <w:w w:val="97"/>
                <w:sz w:val="18"/>
                <w:szCs w:val="18"/>
                <w:lang w:val="ru-RU"/>
              </w:rPr>
              <w:t xml:space="preserve">Характеризовать и сопоставлять основных героев повести, выявлять художественные средства их создания;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Выявлять в повести признаки реалистического и фантастического, определять роль гротеска; </w:t>
            </w:r>
            <w:r w:rsidRPr="00F57F12">
              <w:rPr>
                <w:sz w:val="18"/>
                <w:szCs w:val="18"/>
                <w:lang w:val="ru-RU"/>
              </w:rPr>
              <w:br/>
            </w:r>
            <w:r w:rsidRPr="00F57F12">
              <w:rPr>
                <w:rFonts w:ascii="Times New Roman" w:eastAsia="Times New Roman" w:hAnsi="Times New Roman"/>
                <w:color w:val="000000"/>
                <w:w w:val="97"/>
                <w:sz w:val="18"/>
                <w:szCs w:val="18"/>
                <w:lang w:val="ru-RU"/>
              </w:rPr>
              <w:t xml:space="preserve">Обобщать материал об истории создания комедии с использованием статьи учебника; </w:t>
            </w:r>
            <w:r w:rsidRPr="00F57F12">
              <w:rPr>
                <w:sz w:val="18"/>
                <w:szCs w:val="18"/>
                <w:lang w:val="ru-RU"/>
              </w:rPr>
              <w:br/>
            </w:r>
            <w:r w:rsidRPr="00F57F12">
              <w:rPr>
                <w:rFonts w:ascii="Times New Roman" w:eastAsia="Times New Roman" w:hAnsi="Times New Roman"/>
                <w:color w:val="000000"/>
                <w:w w:val="97"/>
                <w:sz w:val="18"/>
                <w:szCs w:val="18"/>
                <w:lang w:val="ru-RU"/>
              </w:rPr>
              <w:t xml:space="preserve">Формулировать вопросы по тексту произведения; Использовать различные виды пересказа; </w:t>
            </w:r>
            <w:r w:rsidRPr="00F57F12">
              <w:rPr>
                <w:sz w:val="18"/>
                <w:szCs w:val="18"/>
                <w:lang w:val="ru-RU"/>
              </w:rPr>
              <w:br/>
            </w:r>
            <w:r w:rsidRPr="00F57F12">
              <w:rPr>
                <w:rFonts w:ascii="Times New Roman" w:eastAsia="Times New Roman" w:hAnsi="Times New Roman"/>
                <w:color w:val="000000"/>
                <w:w w:val="97"/>
                <w:sz w:val="18"/>
                <w:szCs w:val="18"/>
                <w:lang w:val="ru-RU"/>
              </w:rPr>
              <w:t xml:space="preserve">Анализировать сюжет, тематику, проблематику, идейно-художественное содержание комедии;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Составлять план характеристики героев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произведения, в том числе сравнительной; </w:t>
            </w:r>
            <w:r w:rsidRPr="00F57F12">
              <w:rPr>
                <w:sz w:val="18"/>
                <w:szCs w:val="18"/>
                <w:lang w:val="ru-RU"/>
              </w:rPr>
              <w:br/>
            </w:r>
            <w:r w:rsidRPr="00F57F12">
              <w:rPr>
                <w:rFonts w:ascii="Times New Roman" w:eastAsia="Times New Roman" w:hAnsi="Times New Roman"/>
                <w:color w:val="000000"/>
                <w:w w:val="97"/>
                <w:sz w:val="18"/>
                <w:szCs w:val="18"/>
                <w:lang w:val="ru-RU"/>
              </w:rPr>
              <w:t xml:space="preserve">Выявлять способы создания комического; </w:t>
            </w:r>
            <w:r w:rsidRPr="00F57F12">
              <w:rPr>
                <w:sz w:val="18"/>
                <w:szCs w:val="18"/>
                <w:lang w:val="ru-RU"/>
              </w:rPr>
              <w:br/>
            </w:r>
            <w:r w:rsidRPr="00F57F12">
              <w:rPr>
                <w:rFonts w:ascii="Times New Roman" w:eastAsia="Times New Roman" w:hAnsi="Times New Roman"/>
                <w:color w:val="000000"/>
                <w:w w:val="97"/>
                <w:sz w:val="18"/>
                <w:szCs w:val="18"/>
                <w:lang w:val="ru-RU"/>
              </w:rPr>
              <w:t xml:space="preserve">Определять этапы развития сюжета пьесы,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представлять их в виде схемы; </w:t>
            </w:r>
            <w:r w:rsidRPr="00F57F12">
              <w:rPr>
                <w:sz w:val="18"/>
                <w:szCs w:val="18"/>
                <w:lang w:val="ru-RU"/>
              </w:rPr>
              <w:br/>
            </w:r>
            <w:r w:rsidRPr="00F57F12">
              <w:rPr>
                <w:rFonts w:ascii="Times New Roman" w:eastAsia="Times New Roman" w:hAnsi="Times New Roman"/>
                <w:color w:val="000000"/>
                <w:w w:val="97"/>
                <w:sz w:val="18"/>
                <w:szCs w:val="18"/>
                <w:lang w:val="ru-RU"/>
              </w:rPr>
              <w:t xml:space="preserve">Анализировать различные формы выражения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авторской позиции; </w:t>
            </w:r>
            <w:r w:rsidRPr="00F57F12">
              <w:rPr>
                <w:sz w:val="18"/>
                <w:szCs w:val="18"/>
                <w:lang w:val="ru-RU"/>
              </w:rPr>
              <w:br/>
            </w:r>
            <w:r w:rsidRPr="00F57F12">
              <w:rPr>
                <w:rFonts w:ascii="Times New Roman" w:eastAsia="Times New Roman" w:hAnsi="Times New Roman"/>
                <w:color w:val="000000"/>
                <w:w w:val="97"/>
                <w:sz w:val="18"/>
                <w:szCs w:val="18"/>
                <w:lang w:val="ru-RU"/>
              </w:rPr>
              <w:t xml:space="preserve">Письменно отвечать на проблемный вопрос, писать сочинение на литературную тему; </w:t>
            </w:r>
            <w:r w:rsidRPr="00F57F12">
              <w:rPr>
                <w:sz w:val="18"/>
                <w:szCs w:val="18"/>
                <w:lang w:val="ru-RU"/>
              </w:rPr>
              <w:br/>
            </w:r>
            <w:r w:rsidRPr="00F57F12">
              <w:rPr>
                <w:rFonts w:ascii="Times New Roman" w:eastAsia="Times New Roman" w:hAnsi="Times New Roman"/>
                <w:color w:val="000000"/>
                <w:w w:val="97"/>
                <w:sz w:val="18"/>
                <w:szCs w:val="18"/>
                <w:lang w:val="ru-RU"/>
              </w:rPr>
              <w:t>Сопоставлять текст драматического произведения с его театральными постановками, обсуждать их и писать отзывы;</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50" w:lineRule="auto"/>
              <w:ind w:left="72" w:right="144"/>
              <w:rPr>
                <w:sz w:val="18"/>
                <w:szCs w:val="18"/>
              </w:rPr>
            </w:pPr>
            <w:r w:rsidRPr="00F57F12">
              <w:rPr>
                <w:rFonts w:ascii="Times New Roman" w:eastAsia="Times New Roman" w:hAnsi="Times New Roman"/>
                <w:color w:val="000000"/>
                <w:w w:val="97"/>
                <w:sz w:val="18"/>
                <w:szCs w:val="18"/>
              </w:rPr>
              <w:t xml:space="preserve">Устный </w:t>
            </w:r>
            <w:r w:rsidRPr="00F57F12">
              <w:rPr>
                <w:sz w:val="18"/>
                <w:szCs w:val="18"/>
              </w:rPr>
              <w:br/>
            </w:r>
            <w:r w:rsidRPr="00F57F12">
              <w:rPr>
                <w:rFonts w:ascii="Times New Roman" w:eastAsia="Times New Roman" w:hAnsi="Times New Roman"/>
                <w:color w:val="000000"/>
                <w:w w:val="97"/>
                <w:sz w:val="18"/>
                <w:szCs w:val="18"/>
              </w:rPr>
              <w:t xml:space="preserve">опрос; </w:t>
            </w:r>
            <w:r w:rsidRPr="00F57F12">
              <w:rPr>
                <w:sz w:val="18"/>
                <w:szCs w:val="18"/>
              </w:rPr>
              <w:br/>
            </w:r>
            <w:r w:rsidRPr="00F57F12">
              <w:rPr>
                <w:rFonts w:ascii="Times New Roman" w:eastAsia="Times New Roman" w:hAnsi="Times New Roman"/>
                <w:color w:val="000000"/>
                <w:w w:val="97"/>
                <w:sz w:val="18"/>
                <w:szCs w:val="18"/>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F57F12">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jc w:val="center"/>
              <w:rPr>
                <w:sz w:val="18"/>
                <w:szCs w:val="18"/>
              </w:rPr>
            </w:pPr>
            <w:r w:rsidRPr="00F57F12">
              <w:rPr>
                <w:rFonts w:ascii="Times New Roman" w:eastAsia="Times New Roman" w:hAnsi="Times New Roman"/>
                <w:color w:val="000000"/>
                <w:w w:val="97"/>
                <w:sz w:val="18"/>
                <w:szCs w:val="18"/>
              </w:rPr>
              <w:t>3.6.</w:t>
            </w:r>
          </w:p>
        </w:tc>
        <w:tc>
          <w:tcPr>
            <w:tcW w:w="52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720"/>
              <w:rPr>
                <w:sz w:val="18"/>
                <w:szCs w:val="18"/>
                <w:lang w:val="ru-RU"/>
              </w:rPr>
            </w:pPr>
            <w:r w:rsidRPr="00F57F12">
              <w:rPr>
                <w:rFonts w:ascii="Times New Roman" w:eastAsia="Times New Roman" w:hAnsi="Times New Roman"/>
                <w:color w:val="000000"/>
                <w:w w:val="97"/>
                <w:sz w:val="18"/>
                <w:szCs w:val="18"/>
                <w:lang w:val="ru-RU"/>
              </w:rPr>
              <w:t>Письменный ответ на вопрос, сочинение на литературную тему</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144"/>
              <w:rPr>
                <w:sz w:val="18"/>
                <w:szCs w:val="18"/>
              </w:rPr>
            </w:pPr>
            <w:r w:rsidRPr="00F57F12">
              <w:rPr>
                <w:rFonts w:ascii="Times New Roman" w:eastAsia="Times New Roman" w:hAnsi="Times New Roman"/>
                <w:color w:val="000000"/>
                <w:w w:val="97"/>
                <w:sz w:val="18"/>
                <w:szCs w:val="18"/>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F57F12">
        <w:trPr>
          <w:trHeight w:hRule="exact" w:val="348"/>
        </w:trPr>
        <w:tc>
          <w:tcPr>
            <w:tcW w:w="56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22</w:t>
            </w:r>
          </w:p>
        </w:tc>
        <w:tc>
          <w:tcPr>
            <w:tcW w:w="92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9C16CF">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lang w:val="ru-RU"/>
              </w:rPr>
            </w:pPr>
            <w:r w:rsidRPr="00F57F12">
              <w:rPr>
                <w:rFonts w:ascii="Times New Roman" w:eastAsia="Times New Roman" w:hAnsi="Times New Roman"/>
                <w:color w:val="000000"/>
                <w:w w:val="97"/>
                <w:sz w:val="18"/>
                <w:szCs w:val="18"/>
                <w:lang w:val="ru-RU"/>
              </w:rPr>
              <w:t>Раздел 4.</w:t>
            </w:r>
            <w:r w:rsidRPr="00F57F12">
              <w:rPr>
                <w:rFonts w:ascii="Times New Roman" w:eastAsia="Times New Roman" w:hAnsi="Times New Roman"/>
                <w:b/>
                <w:color w:val="000000"/>
                <w:w w:val="97"/>
                <w:sz w:val="18"/>
                <w:szCs w:val="18"/>
                <w:lang w:val="ru-RU"/>
              </w:rPr>
              <w:t xml:space="preserve"> Литература второй половины </w:t>
            </w:r>
            <w:r w:rsidRPr="00F57F12">
              <w:rPr>
                <w:rFonts w:ascii="Times New Roman" w:eastAsia="Times New Roman" w:hAnsi="Times New Roman"/>
                <w:b/>
                <w:color w:val="000000"/>
                <w:w w:val="97"/>
                <w:sz w:val="18"/>
                <w:szCs w:val="18"/>
              </w:rPr>
              <w:t>XIX</w:t>
            </w:r>
            <w:r w:rsidRPr="00F57F12">
              <w:rPr>
                <w:rFonts w:ascii="Times New Roman" w:eastAsia="Times New Roman" w:hAnsi="Times New Roman"/>
                <w:b/>
                <w:color w:val="000000"/>
                <w:w w:val="97"/>
                <w:sz w:val="18"/>
                <w:szCs w:val="18"/>
                <w:lang w:val="ru-RU"/>
              </w:rPr>
              <w:t xml:space="preserve"> века </w:t>
            </w:r>
          </w:p>
        </w:tc>
      </w:tr>
    </w:tbl>
    <w:p w:rsidR="00950310" w:rsidRPr="00F57F12" w:rsidRDefault="00950310">
      <w:pPr>
        <w:autoSpaceDE w:val="0"/>
        <w:autoSpaceDN w:val="0"/>
        <w:spacing w:after="0" w:line="14" w:lineRule="exact"/>
        <w:rPr>
          <w:sz w:val="18"/>
          <w:szCs w:val="18"/>
          <w:lang w:val="ru-RU"/>
        </w:rPr>
      </w:pPr>
    </w:p>
    <w:p w:rsidR="00950310" w:rsidRPr="00F57F12" w:rsidRDefault="00950310">
      <w:pPr>
        <w:rPr>
          <w:sz w:val="18"/>
          <w:szCs w:val="18"/>
          <w:lang w:val="ru-RU"/>
        </w:rPr>
        <w:sectPr w:rsidR="00950310" w:rsidRPr="00F57F12">
          <w:pgSz w:w="16840" w:h="11900"/>
          <w:pgMar w:top="284" w:right="640" w:bottom="1440" w:left="666" w:header="720" w:footer="720" w:gutter="0"/>
          <w:cols w:space="720" w:equalWidth="0">
            <w:col w:w="15534" w:space="0"/>
          </w:cols>
          <w:docGrid w:linePitch="360"/>
        </w:sectPr>
      </w:pPr>
    </w:p>
    <w:p w:rsidR="00950310" w:rsidRPr="00F57F12" w:rsidRDefault="00950310">
      <w:pPr>
        <w:autoSpaceDE w:val="0"/>
        <w:autoSpaceDN w:val="0"/>
        <w:spacing w:after="66" w:line="220" w:lineRule="exact"/>
        <w:rPr>
          <w:sz w:val="18"/>
          <w:szCs w:val="18"/>
          <w:lang w:val="ru-RU"/>
        </w:rPr>
      </w:pPr>
    </w:p>
    <w:tbl>
      <w:tblPr>
        <w:tblW w:w="0" w:type="auto"/>
        <w:tblInd w:w="6" w:type="dxa"/>
        <w:tblLayout w:type="fixed"/>
        <w:tblLook w:val="04A0" w:firstRow="1" w:lastRow="0" w:firstColumn="1" w:lastColumn="0" w:noHBand="0" w:noVBand="1"/>
      </w:tblPr>
      <w:tblGrid>
        <w:gridCol w:w="396"/>
        <w:gridCol w:w="5296"/>
        <w:gridCol w:w="528"/>
        <w:gridCol w:w="1104"/>
        <w:gridCol w:w="1142"/>
        <w:gridCol w:w="804"/>
        <w:gridCol w:w="3758"/>
        <w:gridCol w:w="1092"/>
        <w:gridCol w:w="1382"/>
      </w:tblGrid>
      <w:tr w:rsidR="00950310" w:rsidRPr="00F57F12" w:rsidTr="00D004FA">
        <w:trPr>
          <w:trHeight w:hRule="exact" w:val="497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jc w:val="center"/>
              <w:rPr>
                <w:sz w:val="18"/>
                <w:szCs w:val="18"/>
              </w:rPr>
            </w:pPr>
            <w:r w:rsidRPr="00F57F12">
              <w:rPr>
                <w:rFonts w:ascii="Times New Roman" w:eastAsia="Times New Roman" w:hAnsi="Times New Roman"/>
                <w:color w:val="000000"/>
                <w:w w:val="97"/>
                <w:sz w:val="18"/>
                <w:szCs w:val="18"/>
              </w:rPr>
              <w:t>4.1.</w:t>
            </w:r>
          </w:p>
        </w:tc>
        <w:tc>
          <w:tcPr>
            <w:tcW w:w="52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576"/>
              <w:rPr>
                <w:sz w:val="18"/>
                <w:szCs w:val="18"/>
              </w:rPr>
            </w:pPr>
            <w:r w:rsidRPr="00F57F12">
              <w:rPr>
                <w:rFonts w:ascii="Times New Roman" w:eastAsia="Times New Roman" w:hAnsi="Times New Roman"/>
                <w:color w:val="000000"/>
                <w:w w:val="97"/>
                <w:sz w:val="18"/>
                <w:szCs w:val="18"/>
                <w:lang w:val="ru-RU"/>
              </w:rPr>
              <w:t xml:space="preserve">И. С. Тургенев. Повести (одна по выбору). </w:t>
            </w:r>
            <w:r w:rsidRPr="00F57F12">
              <w:rPr>
                <w:rFonts w:ascii="Times New Roman" w:eastAsia="Times New Roman" w:hAnsi="Times New Roman"/>
                <w:color w:val="000000"/>
                <w:w w:val="97"/>
                <w:sz w:val="18"/>
                <w:szCs w:val="18"/>
              </w:rPr>
              <w:t>Например, «Ася»,«Первая любовь»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57" w:lineRule="auto"/>
              <w:ind w:left="72"/>
              <w:rPr>
                <w:sz w:val="18"/>
                <w:szCs w:val="18"/>
                <w:lang w:val="ru-RU"/>
              </w:rPr>
            </w:pPr>
            <w:r w:rsidRPr="00F57F12">
              <w:rPr>
                <w:rFonts w:ascii="Times New Roman" w:eastAsia="Times New Roman" w:hAnsi="Times New Roman"/>
                <w:color w:val="000000"/>
                <w:w w:val="97"/>
                <w:sz w:val="18"/>
                <w:szCs w:val="18"/>
                <w:lang w:val="ru-RU"/>
              </w:rPr>
              <w:t xml:space="preserve">Воспринимать и выразительно читать литературное произведение; </w:t>
            </w:r>
            <w:r w:rsidRPr="00F57F12">
              <w:rPr>
                <w:sz w:val="18"/>
                <w:szCs w:val="18"/>
                <w:lang w:val="ru-RU"/>
              </w:rPr>
              <w:br/>
            </w:r>
            <w:r w:rsidRPr="00F57F12">
              <w:rPr>
                <w:rFonts w:ascii="Times New Roman" w:eastAsia="Times New Roman" w:hAnsi="Times New Roman"/>
                <w:color w:val="000000"/>
                <w:w w:val="97"/>
                <w:sz w:val="18"/>
                <w:szCs w:val="18"/>
                <w:lang w:val="ru-RU"/>
              </w:rPr>
              <w:t xml:space="preserve">Выражать личное читательское отношение к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прочитанному;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Составлять тезисный план статьи учебника; </w:t>
            </w:r>
            <w:r w:rsidRPr="00F57F12">
              <w:rPr>
                <w:sz w:val="18"/>
                <w:szCs w:val="18"/>
                <w:lang w:val="ru-RU"/>
              </w:rPr>
              <w:br/>
            </w:r>
            <w:r w:rsidRPr="00F57F12">
              <w:rPr>
                <w:rFonts w:ascii="Times New Roman" w:eastAsia="Times New Roman" w:hAnsi="Times New Roman"/>
                <w:color w:val="000000"/>
                <w:w w:val="97"/>
                <w:sz w:val="18"/>
                <w:szCs w:val="18"/>
                <w:lang w:val="ru-RU"/>
              </w:rPr>
              <w:t xml:space="preserve">Устно или письменно отвечать на вопросы (с </w:t>
            </w:r>
            <w:r w:rsidRPr="00F57F12">
              <w:rPr>
                <w:sz w:val="18"/>
                <w:szCs w:val="18"/>
                <w:lang w:val="ru-RU"/>
              </w:rPr>
              <w:br/>
            </w:r>
            <w:r w:rsidRPr="00F57F12">
              <w:rPr>
                <w:rFonts w:ascii="Times New Roman" w:eastAsia="Times New Roman" w:hAnsi="Times New Roman"/>
                <w:color w:val="000000"/>
                <w:w w:val="97"/>
                <w:sz w:val="18"/>
                <w:szCs w:val="18"/>
                <w:lang w:val="ru-RU"/>
              </w:rPr>
              <w:t xml:space="preserve">использованием цитирования);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Участвовать в коллективном диалоге;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Составлять лексические и историко-культурные </w:t>
            </w:r>
            <w:r w:rsidRPr="00F57F12">
              <w:rPr>
                <w:sz w:val="18"/>
                <w:szCs w:val="18"/>
                <w:lang w:val="ru-RU"/>
              </w:rPr>
              <w:br/>
            </w:r>
            <w:r w:rsidRPr="00F57F12">
              <w:rPr>
                <w:rFonts w:ascii="Times New Roman" w:eastAsia="Times New Roman" w:hAnsi="Times New Roman"/>
                <w:color w:val="000000"/>
                <w:w w:val="97"/>
                <w:sz w:val="18"/>
                <w:szCs w:val="18"/>
                <w:lang w:val="ru-RU"/>
              </w:rPr>
              <w:t xml:space="preserve">комментарии; </w:t>
            </w:r>
            <w:r w:rsidRPr="00F57F12">
              <w:rPr>
                <w:sz w:val="18"/>
                <w:szCs w:val="18"/>
                <w:lang w:val="ru-RU"/>
              </w:rPr>
              <w:br/>
            </w:r>
            <w:r w:rsidRPr="00F57F12">
              <w:rPr>
                <w:rFonts w:ascii="Times New Roman" w:eastAsia="Times New Roman" w:hAnsi="Times New Roman"/>
                <w:color w:val="000000"/>
                <w:w w:val="97"/>
                <w:sz w:val="18"/>
                <w:szCs w:val="18"/>
                <w:lang w:val="ru-RU"/>
              </w:rPr>
              <w:t xml:space="preserve">Анализировать сюжет, тематику, проблематику, </w:t>
            </w:r>
            <w:r w:rsidRPr="00F57F12">
              <w:rPr>
                <w:sz w:val="18"/>
                <w:szCs w:val="18"/>
                <w:lang w:val="ru-RU"/>
              </w:rPr>
              <w:br/>
            </w:r>
            <w:r w:rsidRPr="00F57F12">
              <w:rPr>
                <w:rFonts w:ascii="Times New Roman" w:eastAsia="Times New Roman" w:hAnsi="Times New Roman"/>
                <w:color w:val="000000"/>
                <w:w w:val="97"/>
                <w:sz w:val="18"/>
                <w:szCs w:val="18"/>
                <w:lang w:val="ru-RU"/>
              </w:rPr>
              <w:t xml:space="preserve">идейно-художественное содержание повести; </w:t>
            </w:r>
            <w:r w:rsidRPr="00F57F12">
              <w:rPr>
                <w:sz w:val="18"/>
                <w:szCs w:val="18"/>
                <w:lang w:val="ru-RU"/>
              </w:rPr>
              <w:br/>
            </w:r>
            <w:r w:rsidRPr="00F57F12">
              <w:rPr>
                <w:rFonts w:ascii="Times New Roman" w:eastAsia="Times New Roman" w:hAnsi="Times New Roman"/>
                <w:color w:val="000000"/>
                <w:w w:val="97"/>
                <w:sz w:val="18"/>
                <w:szCs w:val="18"/>
                <w:lang w:val="ru-RU"/>
              </w:rPr>
              <w:t xml:space="preserve">Формулировать вопросы по тексту произведения; Характеризовать и сопоставлять основных героев повести, выявлять художественные средства их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создания;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Анализировать форму выражения авторской позиции; Соотносить содержание произведения с </w:t>
            </w:r>
            <w:r w:rsidRPr="00F57F12">
              <w:rPr>
                <w:sz w:val="18"/>
                <w:szCs w:val="18"/>
                <w:lang w:val="ru-RU"/>
              </w:rPr>
              <w:br/>
            </w:r>
            <w:r w:rsidRPr="00F57F12">
              <w:rPr>
                <w:rFonts w:ascii="Times New Roman" w:eastAsia="Times New Roman" w:hAnsi="Times New Roman"/>
                <w:color w:val="000000"/>
                <w:w w:val="97"/>
                <w:sz w:val="18"/>
                <w:szCs w:val="18"/>
                <w:lang w:val="ru-RU"/>
              </w:rPr>
              <w:t xml:space="preserve">реалистическими принципами изображения жизни и человека; </w:t>
            </w:r>
            <w:r w:rsidRPr="00F57F12">
              <w:rPr>
                <w:sz w:val="18"/>
                <w:szCs w:val="18"/>
                <w:lang w:val="ru-RU"/>
              </w:rPr>
              <w:br/>
            </w:r>
            <w:r w:rsidRPr="00F57F12">
              <w:rPr>
                <w:rFonts w:ascii="Times New Roman" w:eastAsia="Times New Roman" w:hAnsi="Times New Roman"/>
                <w:color w:val="000000"/>
                <w:w w:val="97"/>
                <w:sz w:val="18"/>
                <w:szCs w:val="18"/>
                <w:lang w:val="ru-RU"/>
              </w:rPr>
              <w:t xml:space="preserve">Письменно отвечать на проблемный вопрос, </w:t>
            </w:r>
            <w:r w:rsidRPr="00F57F12">
              <w:rPr>
                <w:sz w:val="18"/>
                <w:szCs w:val="18"/>
                <w:lang w:val="ru-RU"/>
              </w:rPr>
              <w:br/>
            </w:r>
            <w:r w:rsidRPr="00F57F12">
              <w:rPr>
                <w:rFonts w:ascii="Times New Roman" w:eastAsia="Times New Roman" w:hAnsi="Times New Roman"/>
                <w:color w:val="000000"/>
                <w:w w:val="97"/>
                <w:sz w:val="18"/>
                <w:szCs w:val="18"/>
                <w:lang w:val="ru-RU"/>
              </w:rPr>
              <w:t>используя произведения литературной критики;</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50" w:lineRule="auto"/>
              <w:ind w:left="72" w:right="144"/>
              <w:rPr>
                <w:sz w:val="18"/>
                <w:szCs w:val="18"/>
              </w:rPr>
            </w:pPr>
            <w:r w:rsidRPr="00F57F12">
              <w:rPr>
                <w:rFonts w:ascii="Times New Roman" w:eastAsia="Times New Roman" w:hAnsi="Times New Roman"/>
                <w:color w:val="000000"/>
                <w:w w:val="97"/>
                <w:sz w:val="18"/>
                <w:szCs w:val="18"/>
              </w:rPr>
              <w:t xml:space="preserve">Устный </w:t>
            </w:r>
            <w:r w:rsidRPr="00F57F12">
              <w:rPr>
                <w:sz w:val="18"/>
                <w:szCs w:val="18"/>
              </w:rPr>
              <w:br/>
            </w:r>
            <w:r w:rsidRPr="00F57F12">
              <w:rPr>
                <w:rFonts w:ascii="Times New Roman" w:eastAsia="Times New Roman" w:hAnsi="Times New Roman"/>
                <w:color w:val="000000"/>
                <w:w w:val="97"/>
                <w:sz w:val="18"/>
                <w:szCs w:val="18"/>
              </w:rPr>
              <w:t xml:space="preserve">опрос; </w:t>
            </w:r>
            <w:r w:rsidRPr="00F57F12">
              <w:rPr>
                <w:sz w:val="18"/>
                <w:szCs w:val="18"/>
              </w:rPr>
              <w:br/>
            </w:r>
            <w:r w:rsidRPr="00F57F12">
              <w:rPr>
                <w:rFonts w:ascii="Times New Roman" w:eastAsia="Times New Roman" w:hAnsi="Times New Roman"/>
                <w:color w:val="000000"/>
                <w:w w:val="97"/>
                <w:sz w:val="18"/>
                <w:szCs w:val="18"/>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F57F12" w:rsidTr="00D004FA">
        <w:trPr>
          <w:trHeight w:hRule="exact" w:val="61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jc w:val="center"/>
              <w:rPr>
                <w:sz w:val="18"/>
                <w:szCs w:val="18"/>
              </w:rPr>
            </w:pPr>
            <w:r w:rsidRPr="00F57F12">
              <w:rPr>
                <w:rFonts w:ascii="Times New Roman" w:eastAsia="Times New Roman" w:hAnsi="Times New Roman"/>
                <w:color w:val="000000"/>
                <w:w w:val="97"/>
                <w:sz w:val="18"/>
                <w:szCs w:val="18"/>
              </w:rPr>
              <w:lastRenderedPageBreak/>
              <w:t>4.2.</w:t>
            </w:r>
          </w:p>
        </w:tc>
        <w:tc>
          <w:tcPr>
            <w:tcW w:w="52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144"/>
              <w:rPr>
                <w:sz w:val="18"/>
                <w:szCs w:val="18"/>
                <w:lang w:val="ru-RU"/>
              </w:rPr>
            </w:pPr>
            <w:r w:rsidRPr="00F57F12">
              <w:rPr>
                <w:rFonts w:ascii="Times New Roman" w:eastAsia="Times New Roman" w:hAnsi="Times New Roman"/>
                <w:color w:val="000000"/>
                <w:w w:val="97"/>
                <w:sz w:val="18"/>
                <w:szCs w:val="18"/>
                <w:lang w:val="ru-RU"/>
              </w:rPr>
              <w:t>Ф. М. Достоевский. «Бедные люди», «Белые ночи» (одно произведение по выбору)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57" w:lineRule="auto"/>
              <w:ind w:left="72"/>
              <w:rPr>
                <w:sz w:val="18"/>
                <w:szCs w:val="18"/>
                <w:lang w:val="ru-RU"/>
              </w:rPr>
            </w:pPr>
            <w:r w:rsidRPr="00F57F12">
              <w:rPr>
                <w:rFonts w:ascii="Times New Roman" w:eastAsia="Times New Roman" w:hAnsi="Times New Roman"/>
                <w:color w:val="000000"/>
                <w:w w:val="97"/>
                <w:sz w:val="18"/>
                <w:szCs w:val="18"/>
                <w:lang w:val="ru-RU"/>
              </w:rPr>
              <w:t xml:space="preserve">Воспринимать и выразительно читать литературное произведение; </w:t>
            </w:r>
            <w:r w:rsidRPr="00F57F12">
              <w:rPr>
                <w:sz w:val="18"/>
                <w:szCs w:val="18"/>
                <w:lang w:val="ru-RU"/>
              </w:rPr>
              <w:br/>
            </w:r>
            <w:r w:rsidRPr="00F57F12">
              <w:rPr>
                <w:rFonts w:ascii="Times New Roman" w:eastAsia="Times New Roman" w:hAnsi="Times New Roman"/>
                <w:color w:val="000000"/>
                <w:w w:val="97"/>
                <w:sz w:val="18"/>
                <w:szCs w:val="18"/>
                <w:lang w:val="ru-RU"/>
              </w:rPr>
              <w:t xml:space="preserve">Выражать личное читательское отношение к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прочитанному;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Составлять тезисный план статьи учебника; </w:t>
            </w:r>
            <w:r w:rsidRPr="00F57F12">
              <w:rPr>
                <w:sz w:val="18"/>
                <w:szCs w:val="18"/>
                <w:lang w:val="ru-RU"/>
              </w:rPr>
              <w:br/>
            </w:r>
            <w:r w:rsidRPr="00F57F12">
              <w:rPr>
                <w:rFonts w:ascii="Times New Roman" w:eastAsia="Times New Roman" w:hAnsi="Times New Roman"/>
                <w:color w:val="000000"/>
                <w:w w:val="97"/>
                <w:sz w:val="18"/>
                <w:szCs w:val="18"/>
                <w:lang w:val="ru-RU"/>
              </w:rPr>
              <w:t xml:space="preserve">Устно или письменно отвечать на вопросы (с </w:t>
            </w:r>
            <w:r w:rsidRPr="00F57F12">
              <w:rPr>
                <w:sz w:val="18"/>
                <w:szCs w:val="18"/>
                <w:lang w:val="ru-RU"/>
              </w:rPr>
              <w:br/>
            </w:r>
            <w:r w:rsidRPr="00F57F12">
              <w:rPr>
                <w:rFonts w:ascii="Times New Roman" w:eastAsia="Times New Roman" w:hAnsi="Times New Roman"/>
                <w:color w:val="000000"/>
                <w:w w:val="97"/>
                <w:sz w:val="18"/>
                <w:szCs w:val="18"/>
                <w:lang w:val="ru-RU"/>
              </w:rPr>
              <w:t xml:space="preserve">использованием цитирования);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Участвовать в коллективном диалоге;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Составлять лексические и историко-культурные комментарии; </w:t>
            </w:r>
            <w:r w:rsidRPr="00F57F12">
              <w:rPr>
                <w:sz w:val="18"/>
                <w:szCs w:val="18"/>
                <w:lang w:val="ru-RU"/>
              </w:rPr>
              <w:br/>
            </w:r>
            <w:r w:rsidRPr="00F57F12">
              <w:rPr>
                <w:rFonts w:ascii="Times New Roman" w:eastAsia="Times New Roman" w:hAnsi="Times New Roman"/>
                <w:color w:val="000000"/>
                <w:w w:val="97"/>
                <w:sz w:val="18"/>
                <w:szCs w:val="18"/>
                <w:lang w:val="ru-RU"/>
              </w:rPr>
              <w:t xml:space="preserve">Анализировать сюжет, тематику, проблематику, идейно-художественное содержание произведения; Формулировать вопросы по тексту; </w:t>
            </w:r>
            <w:r w:rsidRPr="00F57F12">
              <w:rPr>
                <w:sz w:val="18"/>
                <w:szCs w:val="18"/>
                <w:lang w:val="ru-RU"/>
              </w:rPr>
              <w:br/>
            </w:r>
            <w:r w:rsidRPr="00F57F12">
              <w:rPr>
                <w:rFonts w:ascii="Times New Roman" w:eastAsia="Times New Roman" w:hAnsi="Times New Roman"/>
                <w:color w:val="000000"/>
                <w:w w:val="97"/>
                <w:sz w:val="18"/>
                <w:szCs w:val="18"/>
                <w:lang w:val="ru-RU"/>
              </w:rPr>
              <w:t xml:space="preserve">Характеризовать и сопоставлять основных героев произведения, выявлять художественные средства их создания;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Определять способы выражения внутреннего мира героев; </w:t>
            </w:r>
            <w:r w:rsidRPr="00F57F12">
              <w:rPr>
                <w:sz w:val="18"/>
                <w:szCs w:val="18"/>
                <w:lang w:val="ru-RU"/>
              </w:rPr>
              <w:br/>
            </w:r>
            <w:r w:rsidRPr="00F57F12">
              <w:rPr>
                <w:rFonts w:ascii="Times New Roman" w:eastAsia="Times New Roman" w:hAnsi="Times New Roman"/>
                <w:color w:val="000000"/>
                <w:w w:val="97"/>
                <w:sz w:val="18"/>
                <w:szCs w:val="18"/>
                <w:lang w:val="ru-RU"/>
              </w:rPr>
              <w:t xml:space="preserve">Различать образ рассказчика и автора; </w:t>
            </w:r>
            <w:r w:rsidRPr="00F57F12">
              <w:rPr>
                <w:sz w:val="18"/>
                <w:szCs w:val="18"/>
                <w:lang w:val="ru-RU"/>
              </w:rPr>
              <w:br/>
            </w:r>
            <w:r w:rsidRPr="00F57F12">
              <w:rPr>
                <w:rFonts w:ascii="Times New Roman" w:eastAsia="Times New Roman" w:hAnsi="Times New Roman"/>
                <w:color w:val="000000"/>
                <w:w w:val="97"/>
                <w:sz w:val="18"/>
                <w:szCs w:val="18"/>
                <w:lang w:val="ru-RU"/>
              </w:rPr>
              <w:t xml:space="preserve">Анализировать различные формы выражения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авторской позиции;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Соотносить содержание произведения с </w:t>
            </w:r>
            <w:r w:rsidRPr="00F57F12">
              <w:rPr>
                <w:sz w:val="18"/>
                <w:szCs w:val="18"/>
                <w:lang w:val="ru-RU"/>
              </w:rPr>
              <w:br/>
            </w:r>
            <w:r w:rsidRPr="00F57F12">
              <w:rPr>
                <w:rFonts w:ascii="Times New Roman" w:eastAsia="Times New Roman" w:hAnsi="Times New Roman"/>
                <w:color w:val="000000"/>
                <w:w w:val="97"/>
                <w:sz w:val="18"/>
                <w:szCs w:val="18"/>
                <w:lang w:val="ru-RU"/>
              </w:rPr>
              <w:t xml:space="preserve">реалистическими принципами изображения жизни и человека; </w:t>
            </w:r>
            <w:r w:rsidRPr="00F57F12">
              <w:rPr>
                <w:sz w:val="18"/>
                <w:szCs w:val="18"/>
                <w:lang w:val="ru-RU"/>
              </w:rPr>
              <w:br/>
            </w:r>
            <w:r w:rsidRPr="00F57F12">
              <w:rPr>
                <w:rFonts w:ascii="Times New Roman" w:eastAsia="Times New Roman" w:hAnsi="Times New Roman"/>
                <w:color w:val="000000"/>
                <w:w w:val="97"/>
                <w:sz w:val="18"/>
                <w:szCs w:val="18"/>
                <w:lang w:val="ru-RU"/>
              </w:rPr>
              <w:t>Давать аргументированный письменный ответ на проблемный вопрос;</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50" w:lineRule="auto"/>
              <w:ind w:left="72" w:right="144"/>
              <w:rPr>
                <w:sz w:val="18"/>
                <w:szCs w:val="18"/>
              </w:rPr>
            </w:pPr>
            <w:r w:rsidRPr="00F57F12">
              <w:rPr>
                <w:rFonts w:ascii="Times New Roman" w:eastAsia="Times New Roman" w:hAnsi="Times New Roman"/>
                <w:color w:val="000000"/>
                <w:w w:val="97"/>
                <w:sz w:val="18"/>
                <w:szCs w:val="18"/>
              </w:rPr>
              <w:t xml:space="preserve">Устный </w:t>
            </w:r>
            <w:r w:rsidRPr="00F57F12">
              <w:rPr>
                <w:sz w:val="18"/>
                <w:szCs w:val="18"/>
              </w:rPr>
              <w:br/>
            </w:r>
            <w:r w:rsidRPr="00F57F12">
              <w:rPr>
                <w:rFonts w:ascii="Times New Roman" w:eastAsia="Times New Roman" w:hAnsi="Times New Roman"/>
                <w:color w:val="000000"/>
                <w:w w:val="97"/>
                <w:sz w:val="18"/>
                <w:szCs w:val="18"/>
              </w:rPr>
              <w:t xml:space="preserve">опрос; </w:t>
            </w:r>
            <w:r w:rsidRPr="00F57F12">
              <w:rPr>
                <w:sz w:val="18"/>
                <w:szCs w:val="18"/>
              </w:rPr>
              <w:br/>
            </w:r>
            <w:r w:rsidRPr="00F57F12">
              <w:rPr>
                <w:rFonts w:ascii="Times New Roman" w:eastAsia="Times New Roman" w:hAnsi="Times New Roman"/>
                <w:color w:val="000000"/>
                <w:w w:val="97"/>
                <w:sz w:val="18"/>
                <w:szCs w:val="18"/>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bl>
    <w:p w:rsidR="00950310" w:rsidRPr="00F57F12" w:rsidRDefault="00950310">
      <w:pPr>
        <w:autoSpaceDE w:val="0"/>
        <w:autoSpaceDN w:val="0"/>
        <w:spacing w:after="0" w:line="14" w:lineRule="exact"/>
        <w:rPr>
          <w:sz w:val="18"/>
          <w:szCs w:val="18"/>
        </w:rPr>
      </w:pPr>
    </w:p>
    <w:p w:rsidR="00950310" w:rsidRPr="00F57F12" w:rsidRDefault="00950310">
      <w:pPr>
        <w:rPr>
          <w:sz w:val="18"/>
          <w:szCs w:val="18"/>
        </w:rPr>
        <w:sectPr w:rsidR="00950310" w:rsidRPr="00F57F12">
          <w:pgSz w:w="16840" w:h="11900"/>
          <w:pgMar w:top="284" w:right="640" w:bottom="838" w:left="666" w:header="720" w:footer="720" w:gutter="0"/>
          <w:cols w:space="720" w:equalWidth="0">
            <w:col w:w="15534" w:space="0"/>
          </w:cols>
          <w:docGrid w:linePitch="360"/>
        </w:sectPr>
      </w:pPr>
    </w:p>
    <w:p w:rsidR="00950310" w:rsidRPr="00F57F12" w:rsidRDefault="00950310">
      <w:pPr>
        <w:autoSpaceDE w:val="0"/>
        <w:autoSpaceDN w:val="0"/>
        <w:spacing w:after="66" w:line="220" w:lineRule="exact"/>
        <w:rPr>
          <w:sz w:val="18"/>
          <w:szCs w:val="18"/>
        </w:rPr>
      </w:pPr>
    </w:p>
    <w:tbl>
      <w:tblPr>
        <w:tblW w:w="0" w:type="auto"/>
        <w:tblInd w:w="6" w:type="dxa"/>
        <w:tblLayout w:type="fixed"/>
        <w:tblLook w:val="04A0" w:firstRow="1" w:lastRow="0" w:firstColumn="1" w:lastColumn="0" w:noHBand="0" w:noVBand="1"/>
      </w:tblPr>
      <w:tblGrid>
        <w:gridCol w:w="396"/>
        <w:gridCol w:w="5296"/>
        <w:gridCol w:w="528"/>
        <w:gridCol w:w="1104"/>
        <w:gridCol w:w="1142"/>
        <w:gridCol w:w="804"/>
        <w:gridCol w:w="3758"/>
        <w:gridCol w:w="1092"/>
        <w:gridCol w:w="1382"/>
      </w:tblGrid>
      <w:tr w:rsidR="00950310" w:rsidRPr="00F57F12" w:rsidTr="00D004FA">
        <w:trPr>
          <w:trHeight w:hRule="exact" w:val="5255"/>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jc w:val="center"/>
              <w:rPr>
                <w:sz w:val="18"/>
                <w:szCs w:val="18"/>
              </w:rPr>
            </w:pPr>
            <w:r w:rsidRPr="00F57F12">
              <w:rPr>
                <w:rFonts w:ascii="Times New Roman" w:eastAsia="Times New Roman" w:hAnsi="Times New Roman"/>
                <w:color w:val="000000"/>
                <w:w w:val="97"/>
                <w:sz w:val="18"/>
                <w:szCs w:val="18"/>
              </w:rPr>
              <w:t>4.3.</w:t>
            </w:r>
          </w:p>
        </w:tc>
        <w:tc>
          <w:tcPr>
            <w:tcW w:w="52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576"/>
              <w:rPr>
                <w:sz w:val="18"/>
                <w:szCs w:val="18"/>
              </w:rPr>
            </w:pPr>
            <w:r w:rsidRPr="00F57F12">
              <w:rPr>
                <w:rFonts w:ascii="Times New Roman" w:eastAsia="Times New Roman" w:hAnsi="Times New Roman"/>
                <w:color w:val="000000"/>
                <w:w w:val="97"/>
                <w:sz w:val="18"/>
                <w:szCs w:val="18"/>
                <w:lang w:val="ru-RU"/>
              </w:rPr>
              <w:t xml:space="preserve">Л. Н. Толстой. Повести и рассказы (одно произведение по выбору). </w:t>
            </w:r>
            <w:r w:rsidRPr="00F57F12">
              <w:rPr>
                <w:rFonts w:ascii="Times New Roman" w:eastAsia="Times New Roman" w:hAnsi="Times New Roman"/>
                <w:color w:val="000000"/>
                <w:w w:val="97"/>
                <w:sz w:val="18"/>
                <w:szCs w:val="18"/>
              </w:rPr>
              <w:t>Например, «Отрочество» (главы)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57" w:lineRule="auto"/>
              <w:ind w:left="72"/>
              <w:rPr>
                <w:sz w:val="18"/>
                <w:szCs w:val="18"/>
                <w:lang w:val="ru-RU"/>
              </w:rPr>
            </w:pPr>
            <w:r w:rsidRPr="00F57F12">
              <w:rPr>
                <w:rFonts w:ascii="Times New Roman" w:eastAsia="Times New Roman" w:hAnsi="Times New Roman"/>
                <w:color w:val="000000"/>
                <w:w w:val="97"/>
                <w:sz w:val="18"/>
                <w:szCs w:val="18"/>
                <w:lang w:val="ru-RU"/>
              </w:rPr>
              <w:t xml:space="preserve">Воспринимать и выразительно читать литературное произведение; </w:t>
            </w:r>
            <w:r w:rsidRPr="00F57F12">
              <w:rPr>
                <w:sz w:val="18"/>
                <w:szCs w:val="18"/>
                <w:lang w:val="ru-RU"/>
              </w:rPr>
              <w:br/>
            </w:r>
            <w:r w:rsidRPr="00F57F12">
              <w:rPr>
                <w:rFonts w:ascii="Times New Roman" w:eastAsia="Times New Roman" w:hAnsi="Times New Roman"/>
                <w:color w:val="000000"/>
                <w:w w:val="97"/>
                <w:sz w:val="18"/>
                <w:szCs w:val="18"/>
                <w:lang w:val="ru-RU"/>
              </w:rPr>
              <w:t xml:space="preserve">Выражать личное читательское отношение к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прочитанному;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Составлять тезисный план статьи учебника; </w:t>
            </w:r>
            <w:r w:rsidRPr="00F57F12">
              <w:rPr>
                <w:sz w:val="18"/>
                <w:szCs w:val="18"/>
                <w:lang w:val="ru-RU"/>
              </w:rPr>
              <w:br/>
            </w:r>
            <w:r w:rsidRPr="00F57F12">
              <w:rPr>
                <w:rFonts w:ascii="Times New Roman" w:eastAsia="Times New Roman" w:hAnsi="Times New Roman"/>
                <w:color w:val="000000"/>
                <w:w w:val="97"/>
                <w:sz w:val="18"/>
                <w:szCs w:val="18"/>
                <w:lang w:val="ru-RU"/>
              </w:rPr>
              <w:t xml:space="preserve">Устно или письменно отвечать на вопросы (с </w:t>
            </w:r>
            <w:r w:rsidRPr="00F57F12">
              <w:rPr>
                <w:sz w:val="18"/>
                <w:szCs w:val="18"/>
                <w:lang w:val="ru-RU"/>
              </w:rPr>
              <w:br/>
            </w:r>
            <w:r w:rsidRPr="00F57F12">
              <w:rPr>
                <w:rFonts w:ascii="Times New Roman" w:eastAsia="Times New Roman" w:hAnsi="Times New Roman"/>
                <w:color w:val="000000"/>
                <w:w w:val="97"/>
                <w:sz w:val="18"/>
                <w:szCs w:val="18"/>
                <w:lang w:val="ru-RU"/>
              </w:rPr>
              <w:t xml:space="preserve">использованием цитирования);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Участвовать в коллективном диалоге;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Составлять лексические и историко-культурные комментарии; </w:t>
            </w:r>
            <w:r w:rsidRPr="00F57F12">
              <w:rPr>
                <w:sz w:val="18"/>
                <w:szCs w:val="18"/>
                <w:lang w:val="ru-RU"/>
              </w:rPr>
              <w:br/>
            </w:r>
            <w:r w:rsidRPr="00F57F12">
              <w:rPr>
                <w:rFonts w:ascii="Times New Roman" w:eastAsia="Times New Roman" w:hAnsi="Times New Roman"/>
                <w:color w:val="000000"/>
                <w:w w:val="97"/>
                <w:sz w:val="18"/>
                <w:szCs w:val="18"/>
                <w:lang w:val="ru-RU"/>
              </w:rPr>
              <w:t xml:space="preserve">Анализировать сюжет, тематику, проблематику, идейно-художественное содержание произведения; Формулировать вопросы по тексту; </w:t>
            </w:r>
            <w:r w:rsidRPr="00F57F12">
              <w:rPr>
                <w:sz w:val="18"/>
                <w:szCs w:val="18"/>
                <w:lang w:val="ru-RU"/>
              </w:rPr>
              <w:br/>
            </w:r>
            <w:r w:rsidRPr="00F57F12">
              <w:rPr>
                <w:rFonts w:ascii="Times New Roman" w:eastAsia="Times New Roman" w:hAnsi="Times New Roman"/>
                <w:color w:val="000000"/>
                <w:w w:val="97"/>
                <w:sz w:val="18"/>
                <w:szCs w:val="18"/>
                <w:lang w:val="ru-RU"/>
              </w:rPr>
              <w:t xml:space="preserve">Характеризовать и сопоставлять основных героев произведения, выявлять художественные средства их создания;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Определять роль пейзажа и способы выражения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внутреннего мира героя; </w:t>
            </w:r>
            <w:r w:rsidRPr="00F57F12">
              <w:rPr>
                <w:sz w:val="18"/>
                <w:szCs w:val="18"/>
                <w:lang w:val="ru-RU"/>
              </w:rPr>
              <w:br/>
            </w:r>
            <w:r w:rsidRPr="00F57F12">
              <w:rPr>
                <w:rFonts w:ascii="Times New Roman" w:eastAsia="Times New Roman" w:hAnsi="Times New Roman"/>
                <w:color w:val="000000"/>
                <w:w w:val="97"/>
                <w:sz w:val="18"/>
                <w:szCs w:val="18"/>
                <w:lang w:val="ru-RU"/>
              </w:rPr>
              <w:t xml:space="preserve">Анализировать различные формы выражения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авторской позиции;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Соотносить содержание произведения с </w:t>
            </w:r>
            <w:r w:rsidRPr="00F57F12">
              <w:rPr>
                <w:sz w:val="18"/>
                <w:szCs w:val="18"/>
                <w:lang w:val="ru-RU"/>
              </w:rPr>
              <w:br/>
            </w:r>
            <w:r w:rsidRPr="00F57F12">
              <w:rPr>
                <w:rFonts w:ascii="Times New Roman" w:eastAsia="Times New Roman" w:hAnsi="Times New Roman"/>
                <w:color w:val="000000"/>
                <w:w w:val="97"/>
                <w:sz w:val="18"/>
                <w:szCs w:val="18"/>
                <w:lang w:val="ru-RU"/>
              </w:rPr>
              <w:t xml:space="preserve">реалистическими принципами изображения жизни и человека; </w:t>
            </w:r>
            <w:r w:rsidRPr="00F57F12">
              <w:rPr>
                <w:sz w:val="18"/>
                <w:szCs w:val="18"/>
                <w:lang w:val="ru-RU"/>
              </w:rPr>
              <w:br/>
            </w:r>
            <w:r w:rsidRPr="00F57F12">
              <w:rPr>
                <w:rFonts w:ascii="Times New Roman" w:eastAsia="Times New Roman" w:hAnsi="Times New Roman"/>
                <w:color w:val="000000"/>
                <w:w w:val="97"/>
                <w:sz w:val="18"/>
                <w:szCs w:val="18"/>
                <w:lang w:val="ru-RU"/>
              </w:rPr>
              <w:t>Давать аргументированный письменный ответ на проблемный вопрос;</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7" w:lineRule="auto"/>
              <w:ind w:left="72"/>
              <w:rPr>
                <w:sz w:val="18"/>
                <w:szCs w:val="18"/>
              </w:rPr>
            </w:pPr>
            <w:r w:rsidRPr="00F57F12">
              <w:rPr>
                <w:rFonts w:ascii="Times New Roman" w:eastAsia="Times New Roman" w:hAnsi="Times New Roman"/>
                <w:color w:val="000000"/>
                <w:w w:val="97"/>
                <w:sz w:val="18"/>
                <w:szCs w:val="18"/>
              </w:rPr>
              <w:t xml:space="preserve">Устный </w:t>
            </w:r>
            <w:r w:rsidRPr="00F57F12">
              <w:rPr>
                <w:sz w:val="18"/>
                <w:szCs w:val="18"/>
              </w:rPr>
              <w:br/>
            </w:r>
            <w:r w:rsidRPr="00F57F12">
              <w:rPr>
                <w:rFonts w:ascii="Times New Roman" w:eastAsia="Times New Roman" w:hAnsi="Times New Roman"/>
                <w:color w:val="000000"/>
                <w:w w:val="97"/>
                <w:sz w:val="18"/>
                <w:szCs w:val="18"/>
              </w:rPr>
              <w:t xml:space="preserve">опрос; </w:t>
            </w:r>
            <w:r w:rsidRPr="00F57F12">
              <w:rPr>
                <w:sz w:val="18"/>
                <w:szCs w:val="18"/>
              </w:rPr>
              <w:br/>
            </w:r>
            <w:r w:rsidRPr="00F57F12">
              <w:rPr>
                <w:rFonts w:ascii="Times New Roman" w:eastAsia="Times New Roman" w:hAnsi="Times New Roman"/>
                <w:color w:val="000000"/>
                <w:w w:val="97"/>
                <w:sz w:val="18"/>
                <w:szCs w:val="18"/>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F57F12" w:rsidTr="00D004FA">
        <w:trPr>
          <w:trHeight w:hRule="exact" w:val="184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jc w:val="center"/>
              <w:rPr>
                <w:sz w:val="18"/>
                <w:szCs w:val="18"/>
              </w:rPr>
            </w:pPr>
            <w:r w:rsidRPr="00F57F12">
              <w:rPr>
                <w:rFonts w:ascii="Times New Roman" w:eastAsia="Times New Roman" w:hAnsi="Times New Roman"/>
                <w:color w:val="000000"/>
                <w:w w:val="97"/>
                <w:sz w:val="18"/>
                <w:szCs w:val="18"/>
              </w:rPr>
              <w:t>4.4.</w:t>
            </w:r>
          </w:p>
        </w:tc>
        <w:tc>
          <w:tcPr>
            <w:tcW w:w="52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52" w:lineRule="auto"/>
              <w:ind w:left="72"/>
              <w:rPr>
                <w:sz w:val="18"/>
                <w:szCs w:val="18"/>
              </w:rPr>
            </w:pPr>
            <w:r w:rsidRPr="00F57F12">
              <w:rPr>
                <w:rFonts w:ascii="Times New Roman" w:eastAsia="Times New Roman" w:hAnsi="Times New Roman"/>
                <w:color w:val="000000"/>
                <w:w w:val="97"/>
                <w:sz w:val="18"/>
                <w:szCs w:val="18"/>
                <w:lang w:val="ru-RU"/>
              </w:rPr>
              <w:t xml:space="preserve">Воспринимать и выразительно читать литературное произведение. Выражать личное читательское </w:t>
            </w:r>
            <w:r w:rsidRPr="00F57F12">
              <w:rPr>
                <w:sz w:val="18"/>
                <w:szCs w:val="18"/>
                <w:lang w:val="ru-RU"/>
              </w:rPr>
              <w:br/>
            </w:r>
            <w:r w:rsidRPr="00F57F12">
              <w:rPr>
                <w:rFonts w:ascii="Times New Roman" w:eastAsia="Times New Roman" w:hAnsi="Times New Roman"/>
                <w:color w:val="000000"/>
                <w:w w:val="97"/>
                <w:sz w:val="18"/>
                <w:szCs w:val="18"/>
                <w:lang w:val="ru-RU"/>
              </w:rPr>
              <w:t xml:space="preserve">отношение к прочитанному. Составлять тезисный план статьи учебника. Устно или письменно отвечать на вопросы (с использованием цитирования). </w:t>
            </w:r>
            <w:proofErr w:type="spellStart"/>
            <w:r w:rsidR="00D004FA">
              <w:rPr>
                <w:rFonts w:ascii="Times New Roman" w:eastAsia="Times New Roman" w:hAnsi="Times New Roman"/>
                <w:color w:val="000000"/>
                <w:w w:val="97"/>
                <w:sz w:val="18"/>
                <w:szCs w:val="18"/>
              </w:rPr>
              <w:t>Уча</w:t>
            </w:r>
            <w:r w:rsidRPr="00F57F12">
              <w:rPr>
                <w:rFonts w:ascii="Times New Roman" w:eastAsia="Times New Roman" w:hAnsi="Times New Roman"/>
                <w:color w:val="000000"/>
                <w:w w:val="97"/>
                <w:sz w:val="18"/>
                <w:szCs w:val="18"/>
              </w:rPr>
              <w:t>ствовать</w:t>
            </w:r>
            <w:proofErr w:type="spellEnd"/>
            <w:r w:rsidRPr="00F57F12">
              <w:rPr>
                <w:rFonts w:ascii="Times New Roman" w:eastAsia="Times New Roman" w:hAnsi="Times New Roman"/>
                <w:color w:val="000000"/>
                <w:w w:val="97"/>
                <w:sz w:val="18"/>
                <w:szCs w:val="18"/>
              </w:rPr>
              <w:t xml:space="preserve"> в </w:t>
            </w:r>
            <w:proofErr w:type="spellStart"/>
            <w:r w:rsidRPr="00F57F12">
              <w:rPr>
                <w:rFonts w:ascii="Times New Roman" w:eastAsia="Times New Roman" w:hAnsi="Times New Roman"/>
                <w:color w:val="000000"/>
                <w:w w:val="97"/>
                <w:sz w:val="18"/>
                <w:szCs w:val="18"/>
              </w:rPr>
              <w:t>коллективном</w:t>
            </w:r>
            <w:proofErr w:type="spellEnd"/>
            <w:r w:rsidRPr="00F57F12">
              <w:rPr>
                <w:rFonts w:ascii="Times New Roman" w:eastAsia="Times New Roman" w:hAnsi="Times New Roman"/>
                <w:color w:val="000000"/>
                <w:w w:val="97"/>
                <w:sz w:val="18"/>
                <w:szCs w:val="18"/>
              </w:rPr>
              <w:t xml:space="preserve"> </w:t>
            </w:r>
            <w:proofErr w:type="spellStart"/>
            <w:r w:rsidRPr="00F57F12">
              <w:rPr>
                <w:rFonts w:ascii="Times New Roman" w:eastAsia="Times New Roman" w:hAnsi="Times New Roman"/>
                <w:color w:val="000000"/>
                <w:w w:val="97"/>
                <w:sz w:val="18"/>
                <w:szCs w:val="18"/>
              </w:rPr>
              <w:t>диалоге</w:t>
            </w:r>
            <w:proofErr w:type="spellEnd"/>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432"/>
              <w:rPr>
                <w:sz w:val="18"/>
                <w:szCs w:val="18"/>
              </w:rPr>
            </w:pPr>
            <w:r w:rsidRPr="00F57F12">
              <w:rPr>
                <w:rFonts w:ascii="Times New Roman" w:eastAsia="Times New Roman" w:hAnsi="Times New Roman"/>
                <w:color w:val="000000"/>
                <w:w w:val="97"/>
                <w:sz w:val="18"/>
                <w:szCs w:val="18"/>
              </w:rPr>
              <w:t xml:space="preserve">Устный </w:t>
            </w:r>
            <w:r w:rsidRPr="00F57F12">
              <w:rPr>
                <w:sz w:val="18"/>
                <w:szCs w:val="18"/>
              </w:rPr>
              <w:br/>
            </w:r>
            <w:r w:rsidRPr="00F57F12">
              <w:rPr>
                <w:rFonts w:ascii="Times New Roman" w:eastAsia="Times New Roman" w:hAnsi="Times New Roman"/>
                <w:color w:val="000000"/>
                <w:w w:val="97"/>
                <w:sz w:val="18"/>
                <w:szCs w:val="18"/>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F57F12">
        <w:trPr>
          <w:trHeight w:hRule="exact" w:val="348"/>
        </w:trPr>
        <w:tc>
          <w:tcPr>
            <w:tcW w:w="56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rPr>
            </w:pPr>
            <w:proofErr w:type="spellStart"/>
            <w:r w:rsidRPr="00F57F12">
              <w:rPr>
                <w:rFonts w:ascii="Times New Roman" w:eastAsia="Times New Roman" w:hAnsi="Times New Roman"/>
                <w:color w:val="000000"/>
                <w:w w:val="97"/>
                <w:sz w:val="18"/>
                <w:szCs w:val="18"/>
              </w:rPr>
              <w:t>Итого</w:t>
            </w:r>
            <w:proofErr w:type="spellEnd"/>
            <w:r w:rsidRPr="00F57F12">
              <w:rPr>
                <w:rFonts w:ascii="Times New Roman" w:eastAsia="Times New Roman" w:hAnsi="Times New Roman"/>
                <w:color w:val="000000"/>
                <w:w w:val="97"/>
                <w:sz w:val="18"/>
                <w:szCs w:val="18"/>
              </w:rPr>
              <w:t xml:space="preserve"> </w:t>
            </w:r>
            <w:proofErr w:type="spellStart"/>
            <w:r w:rsidRPr="00F57F12">
              <w:rPr>
                <w:rFonts w:ascii="Times New Roman" w:eastAsia="Times New Roman" w:hAnsi="Times New Roman"/>
                <w:color w:val="000000"/>
                <w:w w:val="97"/>
                <w:sz w:val="18"/>
                <w:szCs w:val="18"/>
              </w:rPr>
              <w:t>по</w:t>
            </w:r>
            <w:proofErr w:type="spellEnd"/>
            <w:r w:rsidRPr="00F57F12">
              <w:rPr>
                <w:rFonts w:ascii="Times New Roman" w:eastAsia="Times New Roman" w:hAnsi="Times New Roman"/>
                <w:color w:val="000000"/>
                <w:w w:val="97"/>
                <w:sz w:val="18"/>
                <w:szCs w:val="18"/>
              </w:rPr>
              <w:t xml:space="preserve"> </w:t>
            </w:r>
            <w:proofErr w:type="spellStart"/>
            <w:r w:rsidRPr="00F57F12">
              <w:rPr>
                <w:rFonts w:ascii="Times New Roman" w:eastAsia="Times New Roman" w:hAnsi="Times New Roman"/>
                <w:color w:val="000000"/>
                <w:w w:val="97"/>
                <w:sz w:val="18"/>
                <w:szCs w:val="18"/>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rPr>
            </w:pPr>
            <w:r w:rsidRPr="00F57F12">
              <w:rPr>
                <w:rFonts w:ascii="Times New Roman" w:eastAsia="Times New Roman" w:hAnsi="Times New Roman"/>
                <w:color w:val="000000"/>
                <w:w w:val="97"/>
                <w:sz w:val="18"/>
                <w:szCs w:val="18"/>
              </w:rPr>
              <w:t>7</w:t>
            </w:r>
          </w:p>
        </w:tc>
        <w:tc>
          <w:tcPr>
            <w:tcW w:w="92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9C16C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lang w:val="ru-RU"/>
              </w:rPr>
            </w:pPr>
            <w:r w:rsidRPr="00F57F12">
              <w:rPr>
                <w:rFonts w:ascii="Times New Roman" w:eastAsia="Times New Roman" w:hAnsi="Times New Roman"/>
                <w:color w:val="000000"/>
                <w:w w:val="97"/>
                <w:sz w:val="18"/>
                <w:szCs w:val="18"/>
                <w:lang w:val="ru-RU"/>
              </w:rPr>
              <w:t xml:space="preserve">Раздел 5. </w:t>
            </w:r>
            <w:r w:rsidRPr="00F57F12">
              <w:rPr>
                <w:rFonts w:ascii="Times New Roman" w:eastAsia="Times New Roman" w:hAnsi="Times New Roman"/>
                <w:b/>
                <w:color w:val="000000"/>
                <w:w w:val="97"/>
                <w:sz w:val="18"/>
                <w:szCs w:val="18"/>
                <w:lang w:val="ru-RU"/>
              </w:rPr>
              <w:t xml:space="preserve">Литература первой половины </w:t>
            </w:r>
            <w:r w:rsidRPr="00F57F12">
              <w:rPr>
                <w:rFonts w:ascii="Times New Roman" w:eastAsia="Times New Roman" w:hAnsi="Times New Roman"/>
                <w:b/>
                <w:color w:val="000000"/>
                <w:w w:val="97"/>
                <w:sz w:val="18"/>
                <w:szCs w:val="18"/>
              </w:rPr>
              <w:t>XX</w:t>
            </w:r>
            <w:r w:rsidRPr="00F57F12">
              <w:rPr>
                <w:rFonts w:ascii="Times New Roman" w:eastAsia="Times New Roman" w:hAnsi="Times New Roman"/>
                <w:b/>
                <w:color w:val="000000"/>
                <w:w w:val="97"/>
                <w:sz w:val="18"/>
                <w:szCs w:val="18"/>
                <w:lang w:val="ru-RU"/>
              </w:rPr>
              <w:t xml:space="preserve"> века </w:t>
            </w:r>
          </w:p>
        </w:tc>
      </w:tr>
      <w:tr w:rsidR="00950310" w:rsidRPr="00F57F12">
        <w:trPr>
          <w:trHeight w:hRule="exact" w:val="1672"/>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jc w:val="center"/>
              <w:rPr>
                <w:sz w:val="18"/>
                <w:szCs w:val="18"/>
              </w:rPr>
            </w:pPr>
            <w:r w:rsidRPr="00F57F12">
              <w:rPr>
                <w:rFonts w:ascii="Times New Roman" w:eastAsia="Times New Roman" w:hAnsi="Times New Roman"/>
                <w:color w:val="000000"/>
                <w:w w:val="97"/>
                <w:sz w:val="18"/>
                <w:szCs w:val="18"/>
              </w:rPr>
              <w:t>5.1.</w:t>
            </w:r>
          </w:p>
        </w:tc>
        <w:tc>
          <w:tcPr>
            <w:tcW w:w="5296"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pPr>
              <w:autoSpaceDE w:val="0"/>
              <w:autoSpaceDN w:val="0"/>
              <w:spacing w:before="78" w:after="0" w:line="247" w:lineRule="auto"/>
              <w:ind w:left="72"/>
              <w:rPr>
                <w:sz w:val="18"/>
                <w:szCs w:val="18"/>
                <w:lang w:val="ru-RU"/>
              </w:rPr>
            </w:pPr>
            <w:r w:rsidRPr="00F57F12">
              <w:rPr>
                <w:rFonts w:ascii="Times New Roman" w:eastAsia="Times New Roman" w:hAnsi="Times New Roman"/>
                <w:color w:val="000000"/>
                <w:w w:val="97"/>
                <w:sz w:val="18"/>
                <w:szCs w:val="18"/>
                <w:lang w:val="ru-RU"/>
              </w:rPr>
              <w:t>Произведения писателей русского зарубежья (не менее двух по выбору). Например, произведения И. С. Шмелёва, М. А. Осоргина, В. В. Набокова, Н. Тэффи, А. Т. Аверченко и др.</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2</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950310">
            <w:pPr>
              <w:rPr>
                <w:sz w:val="18"/>
                <w:szCs w:val="18"/>
              </w:rPr>
            </w:pP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950310">
            <w:pPr>
              <w:rPr>
                <w:sz w:val="18"/>
                <w:szCs w:val="18"/>
              </w:rPr>
            </w:pP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pPr>
              <w:autoSpaceDE w:val="0"/>
              <w:autoSpaceDN w:val="0"/>
              <w:spacing w:before="78" w:after="0" w:line="254" w:lineRule="auto"/>
              <w:ind w:left="72" w:right="144"/>
              <w:rPr>
                <w:sz w:val="18"/>
                <w:szCs w:val="18"/>
                <w:lang w:val="ru-RU"/>
              </w:rPr>
            </w:pPr>
            <w:r w:rsidRPr="00F57F12">
              <w:rPr>
                <w:rFonts w:ascii="Times New Roman" w:eastAsia="Times New Roman" w:hAnsi="Times New Roman"/>
                <w:color w:val="000000"/>
                <w:w w:val="97"/>
                <w:sz w:val="18"/>
                <w:szCs w:val="18"/>
                <w:lang w:val="ru-RU"/>
              </w:rPr>
              <w:t xml:space="preserve">Эмоционально воспринимать и выразительно читать литературные произведения;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Выражать личное читательское отношение к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прочитанному; </w:t>
            </w:r>
            <w:r w:rsidRPr="00F57F12">
              <w:rPr>
                <w:sz w:val="18"/>
                <w:szCs w:val="18"/>
                <w:lang w:val="ru-RU"/>
              </w:rPr>
              <w:br/>
            </w:r>
            <w:r w:rsidRPr="00F57F12">
              <w:rPr>
                <w:rFonts w:ascii="Times New Roman" w:eastAsia="Times New Roman" w:hAnsi="Times New Roman"/>
                <w:color w:val="000000"/>
                <w:w w:val="97"/>
                <w:sz w:val="18"/>
                <w:szCs w:val="18"/>
                <w:lang w:val="ru-RU"/>
              </w:rPr>
              <w:t xml:space="preserve">Устно или письменно отвечать на вопросы (с </w:t>
            </w:r>
            <w:r w:rsidRPr="00F57F12">
              <w:rPr>
                <w:sz w:val="18"/>
                <w:szCs w:val="18"/>
                <w:lang w:val="ru-RU"/>
              </w:rPr>
              <w:br/>
            </w:r>
            <w:r w:rsidRPr="00F57F12">
              <w:rPr>
                <w:rFonts w:ascii="Times New Roman" w:eastAsia="Times New Roman" w:hAnsi="Times New Roman"/>
                <w:color w:val="000000"/>
                <w:w w:val="97"/>
                <w:sz w:val="18"/>
                <w:szCs w:val="18"/>
                <w:lang w:val="ru-RU"/>
              </w:rPr>
              <w:t xml:space="preserve">использованием цитирования);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Использовать различные виды пересказа; </w:t>
            </w:r>
            <w:r w:rsidRPr="00F57F12">
              <w:rPr>
                <w:sz w:val="18"/>
                <w:szCs w:val="18"/>
                <w:lang w:val="ru-RU"/>
              </w:rPr>
              <w:br/>
            </w:r>
            <w:r w:rsidRPr="00F57F12">
              <w:rPr>
                <w:rFonts w:ascii="Times New Roman" w:eastAsia="Times New Roman" w:hAnsi="Times New Roman"/>
                <w:color w:val="000000"/>
                <w:w w:val="97"/>
                <w:sz w:val="18"/>
                <w:szCs w:val="18"/>
                <w:lang w:val="ru-RU"/>
              </w:rPr>
              <w:t>Участвовать в коллективном диалоге;</w:t>
            </w:r>
          </w:p>
        </w:tc>
        <w:tc>
          <w:tcPr>
            <w:tcW w:w="1092"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432"/>
              <w:rPr>
                <w:sz w:val="18"/>
                <w:szCs w:val="18"/>
              </w:rPr>
            </w:pPr>
            <w:r w:rsidRPr="00F57F12">
              <w:rPr>
                <w:rFonts w:ascii="Times New Roman" w:eastAsia="Times New Roman" w:hAnsi="Times New Roman"/>
                <w:color w:val="000000"/>
                <w:w w:val="97"/>
                <w:sz w:val="18"/>
                <w:szCs w:val="18"/>
              </w:rPr>
              <w:t xml:space="preserve">Устный </w:t>
            </w:r>
            <w:r w:rsidRPr="00F57F12">
              <w:rPr>
                <w:sz w:val="18"/>
                <w:szCs w:val="18"/>
              </w:rPr>
              <w:br/>
            </w:r>
            <w:r w:rsidRPr="00F57F12">
              <w:rPr>
                <w:rFonts w:ascii="Times New Roman" w:eastAsia="Times New Roman" w:hAnsi="Times New Roman"/>
                <w:color w:val="000000"/>
                <w:w w:val="97"/>
                <w:sz w:val="18"/>
                <w:szCs w:val="18"/>
              </w:rPr>
              <w:t>опрос;</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950310">
            <w:pPr>
              <w:rPr>
                <w:sz w:val="18"/>
                <w:szCs w:val="18"/>
              </w:rPr>
            </w:pPr>
          </w:p>
        </w:tc>
      </w:tr>
    </w:tbl>
    <w:p w:rsidR="00950310" w:rsidRPr="00F57F12" w:rsidRDefault="00950310">
      <w:pPr>
        <w:autoSpaceDE w:val="0"/>
        <w:autoSpaceDN w:val="0"/>
        <w:spacing w:after="0" w:line="14" w:lineRule="exact"/>
        <w:rPr>
          <w:sz w:val="18"/>
          <w:szCs w:val="18"/>
        </w:rPr>
      </w:pPr>
    </w:p>
    <w:p w:rsidR="00950310" w:rsidRPr="00F57F12" w:rsidRDefault="00950310">
      <w:pPr>
        <w:rPr>
          <w:sz w:val="18"/>
          <w:szCs w:val="18"/>
        </w:rPr>
        <w:sectPr w:rsidR="00950310" w:rsidRPr="00F57F12">
          <w:pgSz w:w="16840" w:h="11900"/>
          <w:pgMar w:top="284" w:right="640" w:bottom="1324" w:left="666" w:header="720" w:footer="720" w:gutter="0"/>
          <w:cols w:space="720" w:equalWidth="0">
            <w:col w:w="15534" w:space="0"/>
          </w:cols>
          <w:docGrid w:linePitch="360"/>
        </w:sectPr>
      </w:pPr>
    </w:p>
    <w:p w:rsidR="00950310" w:rsidRPr="00F57F12" w:rsidRDefault="00950310">
      <w:pPr>
        <w:autoSpaceDE w:val="0"/>
        <w:autoSpaceDN w:val="0"/>
        <w:spacing w:after="66" w:line="220" w:lineRule="exact"/>
        <w:rPr>
          <w:sz w:val="18"/>
          <w:szCs w:val="18"/>
        </w:rPr>
      </w:pPr>
    </w:p>
    <w:tbl>
      <w:tblPr>
        <w:tblW w:w="0" w:type="auto"/>
        <w:tblInd w:w="6" w:type="dxa"/>
        <w:tblLayout w:type="fixed"/>
        <w:tblLook w:val="04A0" w:firstRow="1" w:lastRow="0" w:firstColumn="1" w:lastColumn="0" w:noHBand="0" w:noVBand="1"/>
      </w:tblPr>
      <w:tblGrid>
        <w:gridCol w:w="396"/>
        <w:gridCol w:w="5296"/>
        <w:gridCol w:w="528"/>
        <w:gridCol w:w="1104"/>
        <w:gridCol w:w="1142"/>
        <w:gridCol w:w="804"/>
        <w:gridCol w:w="3758"/>
        <w:gridCol w:w="1092"/>
        <w:gridCol w:w="1382"/>
      </w:tblGrid>
      <w:tr w:rsidR="00950310" w:rsidRPr="00F57F12" w:rsidTr="00D004FA">
        <w:trPr>
          <w:trHeight w:hRule="exact" w:val="42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jc w:val="center"/>
              <w:rPr>
                <w:sz w:val="18"/>
                <w:szCs w:val="18"/>
              </w:rPr>
            </w:pPr>
            <w:r w:rsidRPr="00F57F12">
              <w:rPr>
                <w:rFonts w:ascii="Times New Roman" w:eastAsia="Times New Roman" w:hAnsi="Times New Roman"/>
                <w:color w:val="000000"/>
                <w:w w:val="97"/>
                <w:sz w:val="18"/>
                <w:szCs w:val="18"/>
              </w:rPr>
              <w:t>5.2.</w:t>
            </w:r>
          </w:p>
        </w:tc>
        <w:tc>
          <w:tcPr>
            <w:tcW w:w="52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7" w:lineRule="auto"/>
              <w:ind w:left="72"/>
              <w:rPr>
                <w:sz w:val="18"/>
                <w:szCs w:val="18"/>
                <w:lang w:val="ru-RU"/>
              </w:rPr>
            </w:pPr>
            <w:r w:rsidRPr="00F57F12">
              <w:rPr>
                <w:rFonts w:ascii="Times New Roman" w:eastAsia="Times New Roman" w:hAnsi="Times New Roman"/>
                <w:color w:val="000000"/>
                <w:w w:val="97"/>
                <w:sz w:val="18"/>
                <w:szCs w:val="18"/>
                <w:lang w:val="ru-RU"/>
              </w:rPr>
              <w:t xml:space="preserve">Поэзия первой половины ХХ века (не менее трёх стихотворений на </w:t>
            </w:r>
            <w:proofErr w:type="gramStart"/>
            <w:r w:rsidRPr="00F57F12">
              <w:rPr>
                <w:rFonts w:ascii="Times New Roman" w:eastAsia="Times New Roman" w:hAnsi="Times New Roman"/>
                <w:color w:val="000000"/>
                <w:w w:val="97"/>
                <w:sz w:val="18"/>
                <w:szCs w:val="18"/>
                <w:lang w:val="ru-RU"/>
              </w:rPr>
              <w:t>тему«</w:t>
            </w:r>
            <w:proofErr w:type="gramEnd"/>
            <w:r w:rsidRPr="00F57F12">
              <w:rPr>
                <w:rFonts w:ascii="Times New Roman" w:eastAsia="Times New Roman" w:hAnsi="Times New Roman"/>
                <w:color w:val="000000"/>
                <w:w w:val="97"/>
                <w:sz w:val="18"/>
                <w:szCs w:val="18"/>
                <w:lang w:val="ru-RU"/>
              </w:rPr>
              <w:t>Человек и эпоха» по выбору). Например, стихотворения В. В. Маяковского, М. И. Цветаевой, О. Э. Мандельштама, Б. Л. Пастернака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54" w:lineRule="auto"/>
              <w:ind w:left="72" w:right="144"/>
              <w:rPr>
                <w:sz w:val="18"/>
                <w:szCs w:val="18"/>
                <w:lang w:val="ru-RU"/>
              </w:rPr>
            </w:pPr>
            <w:r w:rsidRPr="00F57F12">
              <w:rPr>
                <w:rFonts w:ascii="Times New Roman" w:eastAsia="Times New Roman" w:hAnsi="Times New Roman"/>
                <w:color w:val="000000"/>
                <w:w w:val="97"/>
                <w:sz w:val="18"/>
                <w:szCs w:val="18"/>
                <w:lang w:val="ru-RU"/>
              </w:rPr>
              <w:t xml:space="preserve">Эмоционально воспринимать и выразительно читать стихотворение (в том числе по наизусть); </w:t>
            </w:r>
            <w:r w:rsidRPr="00F57F12">
              <w:rPr>
                <w:sz w:val="18"/>
                <w:szCs w:val="18"/>
                <w:lang w:val="ru-RU"/>
              </w:rPr>
              <w:br/>
            </w:r>
            <w:r w:rsidRPr="00F57F12">
              <w:rPr>
                <w:rFonts w:ascii="Times New Roman" w:eastAsia="Times New Roman" w:hAnsi="Times New Roman"/>
                <w:color w:val="000000"/>
                <w:w w:val="97"/>
                <w:sz w:val="18"/>
                <w:szCs w:val="18"/>
                <w:lang w:val="ru-RU"/>
              </w:rPr>
              <w:t xml:space="preserve">Выражать личное читательское отношение к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прочитанному; </w:t>
            </w:r>
            <w:r w:rsidRPr="00F57F12">
              <w:rPr>
                <w:sz w:val="18"/>
                <w:szCs w:val="18"/>
                <w:lang w:val="ru-RU"/>
              </w:rPr>
              <w:br/>
            </w:r>
            <w:r w:rsidRPr="00F57F12">
              <w:rPr>
                <w:rFonts w:ascii="Times New Roman" w:eastAsia="Times New Roman" w:hAnsi="Times New Roman"/>
                <w:color w:val="000000"/>
                <w:w w:val="97"/>
                <w:sz w:val="18"/>
                <w:szCs w:val="18"/>
                <w:lang w:val="ru-RU"/>
              </w:rPr>
              <w:t xml:space="preserve">Подбирать и обобщать материалы о поэте с </w:t>
            </w:r>
            <w:r w:rsidRPr="00F57F12">
              <w:rPr>
                <w:sz w:val="18"/>
                <w:szCs w:val="18"/>
                <w:lang w:val="ru-RU"/>
              </w:rPr>
              <w:br/>
            </w:r>
            <w:r w:rsidRPr="00F57F12">
              <w:rPr>
                <w:rFonts w:ascii="Times New Roman" w:eastAsia="Times New Roman" w:hAnsi="Times New Roman"/>
                <w:color w:val="000000"/>
                <w:w w:val="97"/>
                <w:sz w:val="18"/>
                <w:szCs w:val="18"/>
                <w:lang w:val="ru-RU"/>
              </w:rPr>
              <w:t xml:space="preserve">использованием статьи учебника, справочной </w:t>
            </w:r>
            <w:r w:rsidRPr="00F57F12">
              <w:rPr>
                <w:sz w:val="18"/>
                <w:szCs w:val="18"/>
                <w:lang w:val="ru-RU"/>
              </w:rPr>
              <w:br/>
            </w:r>
            <w:r w:rsidRPr="00F57F12">
              <w:rPr>
                <w:rFonts w:ascii="Times New Roman" w:eastAsia="Times New Roman" w:hAnsi="Times New Roman"/>
                <w:color w:val="000000"/>
                <w:w w:val="97"/>
                <w:sz w:val="18"/>
                <w:szCs w:val="18"/>
                <w:lang w:val="ru-RU"/>
              </w:rPr>
              <w:t xml:space="preserve">литературы и ресурсов Интернета; </w:t>
            </w:r>
            <w:r w:rsidRPr="00F57F12">
              <w:rPr>
                <w:sz w:val="18"/>
                <w:szCs w:val="18"/>
                <w:lang w:val="ru-RU"/>
              </w:rPr>
              <w:br/>
            </w:r>
            <w:r w:rsidRPr="00F57F12">
              <w:rPr>
                <w:rFonts w:ascii="Times New Roman" w:eastAsia="Times New Roman" w:hAnsi="Times New Roman"/>
                <w:color w:val="000000"/>
                <w:w w:val="97"/>
                <w:sz w:val="18"/>
                <w:szCs w:val="18"/>
                <w:lang w:val="ru-RU"/>
              </w:rPr>
              <w:t xml:space="preserve">Устно или письменно отвечать на вопросы (с </w:t>
            </w:r>
            <w:r w:rsidRPr="00F57F12">
              <w:rPr>
                <w:sz w:val="18"/>
                <w:szCs w:val="18"/>
                <w:lang w:val="ru-RU"/>
              </w:rPr>
              <w:br/>
            </w:r>
            <w:r w:rsidRPr="00F57F12">
              <w:rPr>
                <w:rFonts w:ascii="Times New Roman" w:eastAsia="Times New Roman" w:hAnsi="Times New Roman"/>
                <w:color w:val="000000"/>
                <w:w w:val="97"/>
                <w:sz w:val="18"/>
                <w:szCs w:val="18"/>
                <w:lang w:val="ru-RU"/>
              </w:rPr>
              <w:t xml:space="preserve">использованием цитирования);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Участвовать в коллективном диалоге;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Составлять лексические и историко-культурные комментарии; </w:t>
            </w:r>
            <w:r w:rsidRPr="00F57F12">
              <w:rPr>
                <w:sz w:val="18"/>
                <w:szCs w:val="18"/>
                <w:lang w:val="ru-RU"/>
              </w:rPr>
              <w:br/>
            </w:r>
            <w:r w:rsidRPr="00F57F12">
              <w:rPr>
                <w:rFonts w:ascii="Times New Roman" w:eastAsia="Times New Roman" w:hAnsi="Times New Roman"/>
                <w:color w:val="000000"/>
                <w:w w:val="97"/>
                <w:sz w:val="18"/>
                <w:szCs w:val="18"/>
                <w:lang w:val="ru-RU"/>
              </w:rPr>
              <w:t xml:space="preserve">Анализировать тематику, проблематику, </w:t>
            </w:r>
            <w:r w:rsidRPr="00F57F12">
              <w:rPr>
                <w:sz w:val="18"/>
                <w:szCs w:val="18"/>
                <w:lang w:val="ru-RU"/>
              </w:rPr>
              <w:br/>
            </w:r>
            <w:r w:rsidRPr="00F57F12">
              <w:rPr>
                <w:rFonts w:ascii="Times New Roman" w:eastAsia="Times New Roman" w:hAnsi="Times New Roman"/>
                <w:color w:val="000000"/>
                <w:w w:val="97"/>
                <w:sz w:val="18"/>
                <w:szCs w:val="18"/>
                <w:lang w:val="ru-RU"/>
              </w:rPr>
              <w:t xml:space="preserve">художественные особенности лирического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произведения;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Характеризовать лирического героя стихотворения; Сопоставлять стихотворения одного и разных </w:t>
            </w:r>
            <w:r w:rsidRPr="00F57F12">
              <w:rPr>
                <w:sz w:val="18"/>
                <w:szCs w:val="18"/>
                <w:lang w:val="ru-RU"/>
              </w:rPr>
              <w:br/>
            </w:r>
            <w:r w:rsidRPr="00F57F12">
              <w:rPr>
                <w:rFonts w:ascii="Times New Roman" w:eastAsia="Times New Roman" w:hAnsi="Times New Roman"/>
                <w:color w:val="000000"/>
                <w:w w:val="97"/>
                <w:sz w:val="18"/>
                <w:szCs w:val="18"/>
                <w:lang w:val="ru-RU"/>
              </w:rPr>
              <w:t xml:space="preserve">авторов по заданным основаниям; </w:t>
            </w:r>
            <w:r w:rsidRPr="00F57F12">
              <w:rPr>
                <w:sz w:val="18"/>
                <w:szCs w:val="18"/>
                <w:lang w:val="ru-RU"/>
              </w:rPr>
              <w:br/>
            </w:r>
            <w:r w:rsidRPr="00F57F12">
              <w:rPr>
                <w:rFonts w:ascii="Times New Roman" w:eastAsia="Times New Roman" w:hAnsi="Times New Roman"/>
                <w:color w:val="000000"/>
                <w:w w:val="97"/>
                <w:sz w:val="18"/>
                <w:szCs w:val="18"/>
                <w:lang w:val="ru-RU"/>
              </w:rPr>
              <w:t xml:space="preserve">Планировать своё досуговое чтение, обогащать свой круг чтения по рекомендациям учителя и </w:t>
            </w:r>
            <w:r w:rsidRPr="00F57F12">
              <w:rPr>
                <w:sz w:val="18"/>
                <w:szCs w:val="18"/>
                <w:lang w:val="ru-RU"/>
              </w:rPr>
              <w:br/>
            </w:r>
            <w:r w:rsidRPr="00F57F12">
              <w:rPr>
                <w:rFonts w:ascii="Times New Roman" w:eastAsia="Times New Roman" w:hAnsi="Times New Roman"/>
                <w:color w:val="000000"/>
                <w:w w:val="97"/>
                <w:sz w:val="18"/>
                <w:szCs w:val="18"/>
                <w:lang w:val="ru-RU"/>
              </w:rPr>
              <w:t>сверстников;</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432"/>
              <w:rPr>
                <w:sz w:val="18"/>
                <w:szCs w:val="18"/>
              </w:rPr>
            </w:pPr>
            <w:r w:rsidRPr="00F57F12">
              <w:rPr>
                <w:rFonts w:ascii="Times New Roman" w:eastAsia="Times New Roman" w:hAnsi="Times New Roman"/>
                <w:color w:val="000000"/>
                <w:w w:val="97"/>
                <w:sz w:val="18"/>
                <w:szCs w:val="18"/>
              </w:rPr>
              <w:t xml:space="preserve">Устный </w:t>
            </w:r>
            <w:r w:rsidRPr="00F57F12">
              <w:rPr>
                <w:sz w:val="18"/>
                <w:szCs w:val="18"/>
              </w:rPr>
              <w:br/>
            </w:r>
            <w:r w:rsidRPr="00F57F12">
              <w:rPr>
                <w:rFonts w:ascii="Times New Roman" w:eastAsia="Times New Roman" w:hAnsi="Times New Roman"/>
                <w:color w:val="000000"/>
                <w:w w:val="97"/>
                <w:sz w:val="18"/>
                <w:szCs w:val="18"/>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F57F12" w:rsidTr="00D004FA">
        <w:trPr>
          <w:trHeight w:hRule="exact" w:val="5244"/>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jc w:val="center"/>
              <w:rPr>
                <w:sz w:val="18"/>
                <w:szCs w:val="18"/>
              </w:rPr>
            </w:pPr>
            <w:r w:rsidRPr="00F57F12">
              <w:rPr>
                <w:rFonts w:ascii="Times New Roman" w:eastAsia="Times New Roman" w:hAnsi="Times New Roman"/>
                <w:color w:val="000000"/>
                <w:w w:val="97"/>
                <w:sz w:val="18"/>
                <w:szCs w:val="18"/>
              </w:rPr>
              <w:t>5.3.</w:t>
            </w:r>
          </w:p>
        </w:tc>
        <w:tc>
          <w:tcPr>
            <w:tcW w:w="5296"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2160"/>
              <w:rPr>
                <w:sz w:val="18"/>
                <w:szCs w:val="18"/>
                <w:lang w:val="ru-RU"/>
              </w:rPr>
            </w:pPr>
            <w:r w:rsidRPr="00F57F12">
              <w:rPr>
                <w:rFonts w:ascii="Times New Roman" w:eastAsia="Times New Roman" w:hAnsi="Times New Roman"/>
                <w:b/>
                <w:color w:val="000000"/>
                <w:w w:val="97"/>
                <w:sz w:val="18"/>
                <w:szCs w:val="18"/>
                <w:lang w:val="ru-RU"/>
              </w:rPr>
              <w:t xml:space="preserve">М. А. Булгаков (одна повесть по выбору). Например, «Собачье сердце» и др. </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3</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950310">
            <w:pPr>
              <w:rPr>
                <w:sz w:val="18"/>
                <w:szCs w:val="18"/>
              </w:rPr>
            </w:pP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950310">
            <w:pPr>
              <w:rPr>
                <w:sz w:val="18"/>
                <w:szCs w:val="18"/>
              </w:rPr>
            </w:pP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pPr>
              <w:autoSpaceDE w:val="0"/>
              <w:autoSpaceDN w:val="0"/>
              <w:spacing w:before="78" w:after="0" w:line="257" w:lineRule="auto"/>
              <w:ind w:left="72"/>
              <w:rPr>
                <w:sz w:val="18"/>
                <w:szCs w:val="18"/>
                <w:lang w:val="ru-RU"/>
              </w:rPr>
            </w:pPr>
            <w:r w:rsidRPr="00F57F12">
              <w:rPr>
                <w:rFonts w:ascii="Times New Roman" w:eastAsia="Times New Roman" w:hAnsi="Times New Roman"/>
                <w:color w:val="000000"/>
                <w:w w:val="97"/>
                <w:sz w:val="18"/>
                <w:szCs w:val="18"/>
                <w:lang w:val="ru-RU"/>
              </w:rPr>
              <w:t xml:space="preserve">Воспринимать и выразительно читать литературное произведение; </w:t>
            </w:r>
            <w:r w:rsidRPr="00F57F12">
              <w:rPr>
                <w:sz w:val="18"/>
                <w:szCs w:val="18"/>
                <w:lang w:val="ru-RU"/>
              </w:rPr>
              <w:br/>
            </w:r>
            <w:r w:rsidRPr="00F57F12">
              <w:rPr>
                <w:rFonts w:ascii="Times New Roman" w:eastAsia="Times New Roman" w:hAnsi="Times New Roman"/>
                <w:color w:val="000000"/>
                <w:w w:val="97"/>
                <w:sz w:val="18"/>
                <w:szCs w:val="18"/>
                <w:lang w:val="ru-RU"/>
              </w:rPr>
              <w:t xml:space="preserve">Выражать личное читательское отношение к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прочитанному; </w:t>
            </w:r>
            <w:r w:rsidRPr="00F57F12">
              <w:rPr>
                <w:sz w:val="18"/>
                <w:szCs w:val="18"/>
                <w:lang w:val="ru-RU"/>
              </w:rPr>
              <w:br/>
            </w:r>
            <w:r w:rsidRPr="00F57F12">
              <w:rPr>
                <w:rFonts w:ascii="Times New Roman" w:eastAsia="Times New Roman" w:hAnsi="Times New Roman"/>
                <w:color w:val="000000"/>
                <w:w w:val="97"/>
                <w:sz w:val="18"/>
                <w:szCs w:val="18"/>
                <w:lang w:val="ru-RU"/>
              </w:rPr>
              <w:t xml:space="preserve">Устно или письменно отвечать на вопросы (с </w:t>
            </w:r>
            <w:r w:rsidRPr="00F57F12">
              <w:rPr>
                <w:sz w:val="18"/>
                <w:szCs w:val="18"/>
                <w:lang w:val="ru-RU"/>
              </w:rPr>
              <w:br/>
            </w:r>
            <w:r w:rsidRPr="00F57F12">
              <w:rPr>
                <w:rFonts w:ascii="Times New Roman" w:eastAsia="Times New Roman" w:hAnsi="Times New Roman"/>
                <w:color w:val="000000"/>
                <w:w w:val="97"/>
                <w:sz w:val="18"/>
                <w:szCs w:val="18"/>
                <w:lang w:val="ru-RU"/>
              </w:rPr>
              <w:t xml:space="preserve">использованием цитирования);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Участвовать в коллективном диалоге;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Составлять лексические и историко-культурные </w:t>
            </w:r>
            <w:r w:rsidRPr="00F57F12">
              <w:rPr>
                <w:sz w:val="18"/>
                <w:szCs w:val="18"/>
                <w:lang w:val="ru-RU"/>
              </w:rPr>
              <w:br/>
            </w:r>
            <w:r w:rsidRPr="00F57F12">
              <w:rPr>
                <w:rFonts w:ascii="Times New Roman" w:eastAsia="Times New Roman" w:hAnsi="Times New Roman"/>
                <w:color w:val="000000"/>
                <w:w w:val="97"/>
                <w:sz w:val="18"/>
                <w:szCs w:val="18"/>
                <w:lang w:val="ru-RU"/>
              </w:rPr>
              <w:t xml:space="preserve">комментарии; </w:t>
            </w:r>
            <w:r w:rsidRPr="00F57F12">
              <w:rPr>
                <w:sz w:val="18"/>
                <w:szCs w:val="18"/>
                <w:lang w:val="ru-RU"/>
              </w:rPr>
              <w:br/>
            </w:r>
            <w:r w:rsidRPr="00F57F12">
              <w:rPr>
                <w:rFonts w:ascii="Times New Roman" w:eastAsia="Times New Roman" w:hAnsi="Times New Roman"/>
                <w:color w:val="000000"/>
                <w:w w:val="97"/>
                <w:sz w:val="18"/>
                <w:szCs w:val="18"/>
                <w:lang w:val="ru-RU"/>
              </w:rPr>
              <w:t xml:space="preserve">Обобщать материал о писателе и истории создания произведения с использованием статьи учебника, справочной литературы и ресурсов Интернета; </w:t>
            </w:r>
            <w:r w:rsidRPr="00F57F12">
              <w:rPr>
                <w:sz w:val="18"/>
                <w:szCs w:val="18"/>
                <w:lang w:val="ru-RU"/>
              </w:rPr>
              <w:br/>
            </w:r>
            <w:r w:rsidRPr="00F57F12">
              <w:rPr>
                <w:rFonts w:ascii="Times New Roman" w:eastAsia="Times New Roman" w:hAnsi="Times New Roman"/>
                <w:color w:val="000000"/>
                <w:w w:val="97"/>
                <w:sz w:val="18"/>
                <w:szCs w:val="18"/>
                <w:lang w:val="ru-RU"/>
              </w:rPr>
              <w:t xml:space="preserve">Анализировать сюжет, тематику, проблематику, </w:t>
            </w:r>
            <w:r w:rsidRPr="00F57F12">
              <w:rPr>
                <w:sz w:val="18"/>
                <w:szCs w:val="18"/>
                <w:lang w:val="ru-RU"/>
              </w:rPr>
              <w:br/>
            </w:r>
            <w:r w:rsidRPr="00F57F12">
              <w:rPr>
                <w:rFonts w:ascii="Times New Roman" w:eastAsia="Times New Roman" w:hAnsi="Times New Roman"/>
                <w:color w:val="000000"/>
                <w:w w:val="97"/>
                <w:sz w:val="18"/>
                <w:szCs w:val="18"/>
                <w:lang w:val="ru-RU"/>
              </w:rPr>
              <w:t xml:space="preserve">идейно-художественное содержание повести; </w:t>
            </w:r>
            <w:r w:rsidRPr="00F57F12">
              <w:rPr>
                <w:sz w:val="18"/>
                <w:szCs w:val="18"/>
                <w:lang w:val="ru-RU"/>
              </w:rPr>
              <w:br/>
            </w:r>
            <w:r w:rsidRPr="00F57F12">
              <w:rPr>
                <w:rFonts w:ascii="Times New Roman" w:eastAsia="Times New Roman" w:hAnsi="Times New Roman"/>
                <w:color w:val="000000"/>
                <w:w w:val="97"/>
                <w:sz w:val="18"/>
                <w:szCs w:val="18"/>
                <w:lang w:val="ru-RU"/>
              </w:rPr>
              <w:t xml:space="preserve">Формулировать вопросы по тексту произведения; Характеризовать и сопоставлять основных героев повести, выявлять художественные средства их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создания;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Анализировать форму выражения авторской позиции; Давать аргументированный письменный ответ на проблемный вопрос; </w:t>
            </w:r>
            <w:r w:rsidRPr="00F57F12">
              <w:rPr>
                <w:sz w:val="18"/>
                <w:szCs w:val="18"/>
                <w:lang w:val="ru-RU"/>
              </w:rPr>
              <w:br/>
            </w:r>
            <w:r w:rsidRPr="00F57F12">
              <w:rPr>
                <w:rFonts w:ascii="Times New Roman" w:eastAsia="Times New Roman" w:hAnsi="Times New Roman"/>
                <w:color w:val="000000"/>
                <w:w w:val="97"/>
                <w:sz w:val="18"/>
                <w:szCs w:val="18"/>
                <w:lang w:val="ru-RU"/>
              </w:rPr>
              <w:t>Сопоставлять текст произведения с его экранизацией, обсуждать и писать рецензии;</w:t>
            </w:r>
          </w:p>
        </w:tc>
        <w:tc>
          <w:tcPr>
            <w:tcW w:w="1092"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pPr>
              <w:autoSpaceDE w:val="0"/>
              <w:autoSpaceDN w:val="0"/>
              <w:spacing w:before="78" w:after="0" w:line="250" w:lineRule="auto"/>
              <w:ind w:left="72" w:right="144"/>
              <w:rPr>
                <w:sz w:val="18"/>
                <w:szCs w:val="18"/>
              </w:rPr>
            </w:pPr>
            <w:r w:rsidRPr="00F57F12">
              <w:rPr>
                <w:rFonts w:ascii="Times New Roman" w:eastAsia="Times New Roman" w:hAnsi="Times New Roman"/>
                <w:color w:val="000000"/>
                <w:w w:val="97"/>
                <w:sz w:val="18"/>
                <w:szCs w:val="18"/>
              </w:rPr>
              <w:t xml:space="preserve">Устный </w:t>
            </w:r>
            <w:r w:rsidRPr="00F57F12">
              <w:rPr>
                <w:sz w:val="18"/>
                <w:szCs w:val="18"/>
              </w:rPr>
              <w:br/>
            </w:r>
            <w:r w:rsidRPr="00F57F12">
              <w:rPr>
                <w:rFonts w:ascii="Times New Roman" w:eastAsia="Times New Roman" w:hAnsi="Times New Roman"/>
                <w:color w:val="000000"/>
                <w:w w:val="97"/>
                <w:sz w:val="18"/>
                <w:szCs w:val="18"/>
              </w:rPr>
              <w:t xml:space="preserve">опрос; </w:t>
            </w:r>
            <w:r w:rsidRPr="00F57F12">
              <w:rPr>
                <w:sz w:val="18"/>
                <w:szCs w:val="18"/>
              </w:rPr>
              <w:br/>
            </w:r>
            <w:r w:rsidRPr="00F57F12">
              <w:rPr>
                <w:rFonts w:ascii="Times New Roman" w:eastAsia="Times New Roman" w:hAnsi="Times New Roman"/>
                <w:color w:val="000000"/>
                <w:w w:val="97"/>
                <w:sz w:val="18"/>
                <w:szCs w:val="18"/>
              </w:rPr>
              <w:t>Письменный контроль;</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950310">
            <w:pPr>
              <w:rPr>
                <w:sz w:val="18"/>
                <w:szCs w:val="18"/>
              </w:rPr>
            </w:pPr>
          </w:p>
        </w:tc>
      </w:tr>
      <w:tr w:rsidR="00950310" w:rsidRPr="00F57F12">
        <w:trPr>
          <w:trHeight w:hRule="exact" w:val="348"/>
        </w:trPr>
        <w:tc>
          <w:tcPr>
            <w:tcW w:w="5692"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4" w:after="0" w:line="230" w:lineRule="auto"/>
              <w:ind w:left="72"/>
              <w:rPr>
                <w:sz w:val="18"/>
                <w:szCs w:val="18"/>
              </w:rPr>
            </w:pPr>
            <w:proofErr w:type="spellStart"/>
            <w:r w:rsidRPr="00F57F12">
              <w:rPr>
                <w:rFonts w:ascii="Times New Roman" w:eastAsia="Times New Roman" w:hAnsi="Times New Roman"/>
                <w:color w:val="000000"/>
                <w:w w:val="97"/>
                <w:sz w:val="18"/>
                <w:szCs w:val="18"/>
              </w:rPr>
              <w:t>Итого</w:t>
            </w:r>
            <w:proofErr w:type="spellEnd"/>
            <w:r w:rsidRPr="00F57F12">
              <w:rPr>
                <w:rFonts w:ascii="Times New Roman" w:eastAsia="Times New Roman" w:hAnsi="Times New Roman"/>
                <w:color w:val="000000"/>
                <w:w w:val="97"/>
                <w:sz w:val="18"/>
                <w:szCs w:val="18"/>
              </w:rPr>
              <w:t xml:space="preserve"> </w:t>
            </w:r>
            <w:proofErr w:type="spellStart"/>
            <w:r w:rsidRPr="00F57F12">
              <w:rPr>
                <w:rFonts w:ascii="Times New Roman" w:eastAsia="Times New Roman" w:hAnsi="Times New Roman"/>
                <w:color w:val="000000"/>
                <w:w w:val="97"/>
                <w:sz w:val="18"/>
                <w:szCs w:val="18"/>
              </w:rPr>
              <w:t>по</w:t>
            </w:r>
            <w:proofErr w:type="spellEnd"/>
            <w:r w:rsidRPr="00F57F12">
              <w:rPr>
                <w:rFonts w:ascii="Times New Roman" w:eastAsia="Times New Roman" w:hAnsi="Times New Roman"/>
                <w:color w:val="000000"/>
                <w:w w:val="97"/>
                <w:sz w:val="18"/>
                <w:szCs w:val="18"/>
              </w:rPr>
              <w:t xml:space="preserve"> </w:t>
            </w:r>
            <w:proofErr w:type="spellStart"/>
            <w:r w:rsidRPr="00F57F12">
              <w:rPr>
                <w:rFonts w:ascii="Times New Roman" w:eastAsia="Times New Roman" w:hAnsi="Times New Roman"/>
                <w:color w:val="000000"/>
                <w:w w:val="97"/>
                <w:sz w:val="18"/>
                <w:szCs w:val="18"/>
              </w:rPr>
              <w:t>разделу</w:t>
            </w:r>
            <w:proofErr w:type="spellEnd"/>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4" w:after="0" w:line="230" w:lineRule="auto"/>
              <w:ind w:left="72"/>
              <w:rPr>
                <w:sz w:val="18"/>
                <w:szCs w:val="18"/>
              </w:rPr>
            </w:pPr>
            <w:r w:rsidRPr="00F57F12">
              <w:rPr>
                <w:rFonts w:ascii="Times New Roman" w:eastAsia="Times New Roman" w:hAnsi="Times New Roman"/>
                <w:color w:val="000000"/>
                <w:w w:val="97"/>
                <w:sz w:val="18"/>
                <w:szCs w:val="18"/>
              </w:rPr>
              <w:t>6</w:t>
            </w:r>
          </w:p>
        </w:tc>
        <w:tc>
          <w:tcPr>
            <w:tcW w:w="9282"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9C16CF">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lang w:val="ru-RU"/>
              </w:rPr>
            </w:pPr>
            <w:r w:rsidRPr="00F57F12">
              <w:rPr>
                <w:rFonts w:ascii="Times New Roman" w:eastAsia="Times New Roman" w:hAnsi="Times New Roman"/>
                <w:color w:val="000000"/>
                <w:w w:val="97"/>
                <w:sz w:val="18"/>
                <w:szCs w:val="18"/>
                <w:lang w:val="ru-RU"/>
              </w:rPr>
              <w:t>Раздел 6.</w:t>
            </w:r>
            <w:r w:rsidRPr="00F57F12">
              <w:rPr>
                <w:rFonts w:ascii="Times New Roman" w:eastAsia="Times New Roman" w:hAnsi="Times New Roman"/>
                <w:b/>
                <w:color w:val="000000"/>
                <w:w w:val="97"/>
                <w:sz w:val="18"/>
                <w:szCs w:val="18"/>
                <w:lang w:val="ru-RU"/>
              </w:rPr>
              <w:t xml:space="preserve"> Литература второй половины </w:t>
            </w:r>
            <w:r w:rsidRPr="00F57F12">
              <w:rPr>
                <w:rFonts w:ascii="Times New Roman" w:eastAsia="Times New Roman" w:hAnsi="Times New Roman"/>
                <w:b/>
                <w:color w:val="000000"/>
                <w:w w:val="97"/>
                <w:sz w:val="18"/>
                <w:szCs w:val="18"/>
              </w:rPr>
              <w:t>XX</w:t>
            </w:r>
            <w:r w:rsidRPr="00F57F12">
              <w:rPr>
                <w:rFonts w:ascii="Times New Roman" w:eastAsia="Times New Roman" w:hAnsi="Times New Roman"/>
                <w:b/>
                <w:color w:val="000000"/>
                <w:w w:val="97"/>
                <w:sz w:val="18"/>
                <w:szCs w:val="18"/>
                <w:lang w:val="ru-RU"/>
              </w:rPr>
              <w:t xml:space="preserve"> века </w:t>
            </w:r>
          </w:p>
        </w:tc>
      </w:tr>
    </w:tbl>
    <w:p w:rsidR="00950310" w:rsidRPr="00F57F12" w:rsidRDefault="00950310">
      <w:pPr>
        <w:autoSpaceDE w:val="0"/>
        <w:autoSpaceDN w:val="0"/>
        <w:spacing w:after="0" w:line="14" w:lineRule="exact"/>
        <w:rPr>
          <w:sz w:val="18"/>
          <w:szCs w:val="18"/>
          <w:lang w:val="ru-RU"/>
        </w:rPr>
      </w:pPr>
    </w:p>
    <w:p w:rsidR="00950310" w:rsidRPr="00F57F12" w:rsidRDefault="00950310">
      <w:pPr>
        <w:rPr>
          <w:sz w:val="18"/>
          <w:szCs w:val="18"/>
          <w:lang w:val="ru-RU"/>
        </w:rPr>
        <w:sectPr w:rsidR="00950310" w:rsidRPr="00F57F12">
          <w:pgSz w:w="16840" w:h="11900"/>
          <w:pgMar w:top="284" w:right="640" w:bottom="874" w:left="666" w:header="720" w:footer="720" w:gutter="0"/>
          <w:cols w:space="720" w:equalWidth="0">
            <w:col w:w="15534" w:space="0"/>
          </w:cols>
          <w:docGrid w:linePitch="360"/>
        </w:sectPr>
      </w:pPr>
    </w:p>
    <w:p w:rsidR="00950310" w:rsidRPr="00F57F12" w:rsidRDefault="00950310">
      <w:pPr>
        <w:autoSpaceDE w:val="0"/>
        <w:autoSpaceDN w:val="0"/>
        <w:spacing w:after="66" w:line="220" w:lineRule="exact"/>
        <w:rPr>
          <w:sz w:val="18"/>
          <w:szCs w:val="18"/>
          <w:lang w:val="ru-RU"/>
        </w:rPr>
      </w:pPr>
    </w:p>
    <w:tbl>
      <w:tblPr>
        <w:tblW w:w="0" w:type="auto"/>
        <w:tblInd w:w="6" w:type="dxa"/>
        <w:tblLayout w:type="fixed"/>
        <w:tblLook w:val="04A0" w:firstRow="1" w:lastRow="0" w:firstColumn="1" w:lastColumn="0" w:noHBand="0" w:noVBand="1"/>
      </w:tblPr>
      <w:tblGrid>
        <w:gridCol w:w="396"/>
        <w:gridCol w:w="5296"/>
        <w:gridCol w:w="528"/>
        <w:gridCol w:w="1104"/>
        <w:gridCol w:w="1142"/>
        <w:gridCol w:w="804"/>
        <w:gridCol w:w="3758"/>
        <w:gridCol w:w="1092"/>
        <w:gridCol w:w="1382"/>
      </w:tblGrid>
      <w:tr w:rsidR="00950310" w:rsidRPr="00F57F12">
        <w:trPr>
          <w:trHeight w:hRule="exact" w:val="650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jc w:val="center"/>
              <w:rPr>
                <w:sz w:val="18"/>
                <w:szCs w:val="18"/>
              </w:rPr>
            </w:pPr>
            <w:r w:rsidRPr="00F57F12">
              <w:rPr>
                <w:rFonts w:ascii="Times New Roman" w:eastAsia="Times New Roman" w:hAnsi="Times New Roman"/>
                <w:color w:val="000000"/>
                <w:w w:val="97"/>
                <w:sz w:val="18"/>
                <w:szCs w:val="18"/>
              </w:rPr>
              <w:t>6.1.</w:t>
            </w:r>
          </w:p>
        </w:tc>
        <w:tc>
          <w:tcPr>
            <w:tcW w:w="52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432"/>
              <w:rPr>
                <w:sz w:val="18"/>
                <w:szCs w:val="18"/>
                <w:lang w:val="ru-RU"/>
              </w:rPr>
            </w:pPr>
            <w:r w:rsidRPr="00F57F12">
              <w:rPr>
                <w:rFonts w:ascii="Times New Roman" w:eastAsia="Times New Roman" w:hAnsi="Times New Roman"/>
                <w:b/>
                <w:color w:val="000000"/>
                <w:w w:val="97"/>
                <w:sz w:val="18"/>
                <w:szCs w:val="18"/>
                <w:lang w:val="ru-RU"/>
              </w:rPr>
              <w:t>А. Т. Твардовский. Поэма «Василий Тёркин» (главы «Переправа</w:t>
            </w:r>
            <w:proofErr w:type="gramStart"/>
            <w:r w:rsidRPr="00F57F12">
              <w:rPr>
                <w:rFonts w:ascii="Times New Roman" w:eastAsia="Times New Roman" w:hAnsi="Times New Roman"/>
                <w:b/>
                <w:color w:val="000000"/>
                <w:w w:val="97"/>
                <w:sz w:val="18"/>
                <w:szCs w:val="18"/>
                <w:lang w:val="ru-RU"/>
              </w:rPr>
              <w:t>»,«</w:t>
            </w:r>
            <w:proofErr w:type="gramEnd"/>
            <w:r w:rsidRPr="00F57F12">
              <w:rPr>
                <w:rFonts w:ascii="Times New Roman" w:eastAsia="Times New Roman" w:hAnsi="Times New Roman"/>
                <w:b/>
                <w:color w:val="000000"/>
                <w:w w:val="97"/>
                <w:sz w:val="18"/>
                <w:szCs w:val="18"/>
                <w:lang w:val="ru-RU"/>
              </w:rPr>
              <w:t xml:space="preserve">Гармонь», «Два солдата», «Поединок» и др.)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57" w:lineRule="auto"/>
              <w:ind w:left="72"/>
              <w:rPr>
                <w:sz w:val="18"/>
                <w:szCs w:val="18"/>
                <w:lang w:val="ru-RU"/>
              </w:rPr>
            </w:pPr>
            <w:r w:rsidRPr="00F57F12">
              <w:rPr>
                <w:rFonts w:ascii="Times New Roman" w:eastAsia="Times New Roman" w:hAnsi="Times New Roman"/>
                <w:color w:val="000000"/>
                <w:w w:val="97"/>
                <w:sz w:val="18"/>
                <w:szCs w:val="18"/>
                <w:lang w:val="ru-RU"/>
              </w:rPr>
              <w:t xml:space="preserve">Эмоционально воспринимать и выразительно читать произведение (в том числе наизусть); </w:t>
            </w:r>
            <w:r w:rsidRPr="00F57F12">
              <w:rPr>
                <w:sz w:val="18"/>
                <w:szCs w:val="18"/>
                <w:lang w:val="ru-RU"/>
              </w:rPr>
              <w:br/>
            </w:r>
            <w:r w:rsidRPr="00F57F12">
              <w:rPr>
                <w:rFonts w:ascii="Times New Roman" w:eastAsia="Times New Roman" w:hAnsi="Times New Roman"/>
                <w:color w:val="000000"/>
                <w:w w:val="97"/>
                <w:sz w:val="18"/>
                <w:szCs w:val="18"/>
                <w:lang w:val="ru-RU"/>
              </w:rPr>
              <w:t xml:space="preserve">Выражать личное читательское отношение к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прочитанному;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Составлять тезисный план статьи учебника; </w:t>
            </w:r>
            <w:r w:rsidRPr="00F57F12">
              <w:rPr>
                <w:sz w:val="18"/>
                <w:szCs w:val="18"/>
                <w:lang w:val="ru-RU"/>
              </w:rPr>
              <w:br/>
            </w:r>
            <w:r w:rsidRPr="00F57F12">
              <w:rPr>
                <w:rFonts w:ascii="Times New Roman" w:eastAsia="Times New Roman" w:hAnsi="Times New Roman"/>
                <w:color w:val="000000"/>
                <w:w w:val="97"/>
                <w:sz w:val="18"/>
                <w:szCs w:val="18"/>
                <w:lang w:val="ru-RU"/>
              </w:rPr>
              <w:t xml:space="preserve">Устно или письменно отвечать на вопросы (с </w:t>
            </w:r>
            <w:r w:rsidRPr="00F57F12">
              <w:rPr>
                <w:sz w:val="18"/>
                <w:szCs w:val="18"/>
                <w:lang w:val="ru-RU"/>
              </w:rPr>
              <w:br/>
            </w:r>
            <w:r w:rsidRPr="00F57F12">
              <w:rPr>
                <w:rFonts w:ascii="Times New Roman" w:eastAsia="Times New Roman" w:hAnsi="Times New Roman"/>
                <w:color w:val="000000"/>
                <w:w w:val="97"/>
                <w:sz w:val="18"/>
                <w:szCs w:val="18"/>
                <w:lang w:val="ru-RU"/>
              </w:rPr>
              <w:t xml:space="preserve">использованием цитирования);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Участвовать в коллективном диалоге;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Составлять лексические и историко-культурные </w:t>
            </w:r>
            <w:r w:rsidRPr="00F57F12">
              <w:rPr>
                <w:sz w:val="18"/>
                <w:szCs w:val="18"/>
                <w:lang w:val="ru-RU"/>
              </w:rPr>
              <w:br/>
            </w:r>
            <w:r w:rsidRPr="00F57F12">
              <w:rPr>
                <w:rFonts w:ascii="Times New Roman" w:eastAsia="Times New Roman" w:hAnsi="Times New Roman"/>
                <w:color w:val="000000"/>
                <w:w w:val="97"/>
                <w:sz w:val="18"/>
                <w:szCs w:val="18"/>
                <w:lang w:val="ru-RU"/>
              </w:rPr>
              <w:t xml:space="preserve">комментарии; </w:t>
            </w:r>
            <w:r w:rsidRPr="00F57F12">
              <w:rPr>
                <w:sz w:val="18"/>
                <w:szCs w:val="18"/>
                <w:lang w:val="ru-RU"/>
              </w:rPr>
              <w:br/>
            </w:r>
            <w:r w:rsidRPr="00F57F12">
              <w:rPr>
                <w:rFonts w:ascii="Times New Roman" w:eastAsia="Times New Roman" w:hAnsi="Times New Roman"/>
                <w:color w:val="000000"/>
                <w:w w:val="97"/>
                <w:sz w:val="18"/>
                <w:szCs w:val="18"/>
                <w:lang w:val="ru-RU"/>
              </w:rPr>
              <w:t xml:space="preserve">Обобщать материал о поэте и истории создания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поэмы с использованием статьи учебника, </w:t>
            </w:r>
            <w:r w:rsidRPr="00F57F12">
              <w:rPr>
                <w:sz w:val="18"/>
                <w:szCs w:val="18"/>
                <w:lang w:val="ru-RU"/>
              </w:rPr>
              <w:br/>
            </w:r>
            <w:r w:rsidRPr="00F57F12">
              <w:rPr>
                <w:rFonts w:ascii="Times New Roman" w:eastAsia="Times New Roman" w:hAnsi="Times New Roman"/>
                <w:color w:val="000000"/>
                <w:w w:val="97"/>
                <w:sz w:val="18"/>
                <w:szCs w:val="18"/>
                <w:lang w:val="ru-RU"/>
              </w:rPr>
              <w:t xml:space="preserve">справочной литературы и ресурсов Интернета; </w:t>
            </w:r>
            <w:r w:rsidRPr="00F57F12">
              <w:rPr>
                <w:sz w:val="18"/>
                <w:szCs w:val="18"/>
                <w:lang w:val="ru-RU"/>
              </w:rPr>
              <w:br/>
            </w:r>
            <w:r w:rsidRPr="00F57F12">
              <w:rPr>
                <w:rFonts w:ascii="Times New Roman" w:eastAsia="Times New Roman" w:hAnsi="Times New Roman"/>
                <w:color w:val="000000"/>
                <w:w w:val="97"/>
                <w:sz w:val="18"/>
                <w:szCs w:val="18"/>
                <w:lang w:val="ru-RU"/>
              </w:rPr>
              <w:t xml:space="preserve">Анализировать сюжет поэмы, тематику,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проблематику, идейно-художественное содержание; Формулировать вопросы по тексту произведения; Использовать различные виды пересказа; </w:t>
            </w:r>
            <w:r w:rsidRPr="00F57F12">
              <w:rPr>
                <w:sz w:val="18"/>
                <w:szCs w:val="18"/>
                <w:lang w:val="ru-RU"/>
              </w:rPr>
              <w:br/>
            </w:r>
            <w:r w:rsidRPr="00F57F12">
              <w:rPr>
                <w:rFonts w:ascii="Times New Roman" w:eastAsia="Times New Roman" w:hAnsi="Times New Roman"/>
                <w:color w:val="000000"/>
                <w:w w:val="97"/>
                <w:sz w:val="18"/>
                <w:szCs w:val="18"/>
                <w:lang w:val="ru-RU"/>
              </w:rPr>
              <w:t xml:space="preserve">Характеризовать героя поэмы, выявлять </w:t>
            </w:r>
            <w:r w:rsidRPr="00F57F12">
              <w:rPr>
                <w:sz w:val="18"/>
                <w:szCs w:val="18"/>
                <w:lang w:val="ru-RU"/>
              </w:rPr>
              <w:br/>
            </w:r>
            <w:r w:rsidRPr="00F57F12">
              <w:rPr>
                <w:rFonts w:ascii="Times New Roman" w:eastAsia="Times New Roman" w:hAnsi="Times New Roman"/>
                <w:color w:val="000000"/>
                <w:w w:val="97"/>
                <w:sz w:val="18"/>
                <w:szCs w:val="18"/>
                <w:lang w:val="ru-RU"/>
              </w:rPr>
              <w:t xml:space="preserve">художественные средства создания художественных образов; </w:t>
            </w:r>
            <w:r w:rsidRPr="00F57F12">
              <w:rPr>
                <w:sz w:val="18"/>
                <w:szCs w:val="18"/>
                <w:lang w:val="ru-RU"/>
              </w:rPr>
              <w:br/>
            </w:r>
            <w:r w:rsidRPr="00F57F12">
              <w:rPr>
                <w:rFonts w:ascii="Times New Roman" w:eastAsia="Times New Roman" w:hAnsi="Times New Roman"/>
                <w:color w:val="000000"/>
                <w:w w:val="97"/>
                <w:sz w:val="18"/>
                <w:szCs w:val="18"/>
                <w:lang w:val="ru-RU"/>
              </w:rPr>
              <w:t xml:space="preserve">Выявлять фольклорные традиции в поэме, </w:t>
            </w:r>
            <w:r w:rsidRPr="00F57F12">
              <w:rPr>
                <w:sz w:val="18"/>
                <w:szCs w:val="18"/>
                <w:lang w:val="ru-RU"/>
              </w:rPr>
              <w:br/>
            </w:r>
            <w:r w:rsidRPr="00F57F12">
              <w:rPr>
                <w:rFonts w:ascii="Times New Roman" w:eastAsia="Times New Roman" w:hAnsi="Times New Roman"/>
                <w:color w:val="000000"/>
                <w:w w:val="97"/>
                <w:sz w:val="18"/>
                <w:szCs w:val="18"/>
                <w:lang w:val="ru-RU"/>
              </w:rPr>
              <w:t xml:space="preserve">определять художественные функции фольклорных мотивов, образов, поэтических средств с занесением информации в таблицу; </w:t>
            </w:r>
            <w:r w:rsidRPr="00F57F12">
              <w:rPr>
                <w:sz w:val="18"/>
                <w:szCs w:val="18"/>
                <w:lang w:val="ru-RU"/>
              </w:rPr>
              <w:br/>
            </w:r>
            <w:r w:rsidRPr="00F57F12">
              <w:rPr>
                <w:rFonts w:ascii="Times New Roman" w:eastAsia="Times New Roman" w:hAnsi="Times New Roman"/>
                <w:color w:val="000000"/>
                <w:w w:val="97"/>
                <w:sz w:val="18"/>
                <w:szCs w:val="18"/>
                <w:lang w:val="ru-RU"/>
              </w:rPr>
              <w:t xml:space="preserve">Характеризовать способы создания комического в произведении;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Соотносить идейно-художественные особенности поэмы с реалистическими принципами изображения человека и жизни; </w:t>
            </w:r>
            <w:r w:rsidRPr="00F57F12">
              <w:rPr>
                <w:sz w:val="18"/>
                <w:szCs w:val="18"/>
                <w:lang w:val="ru-RU"/>
              </w:rPr>
              <w:br/>
            </w:r>
            <w:r w:rsidRPr="00F57F12">
              <w:rPr>
                <w:rFonts w:ascii="Times New Roman" w:eastAsia="Times New Roman" w:hAnsi="Times New Roman"/>
                <w:color w:val="000000"/>
                <w:w w:val="97"/>
                <w:sz w:val="18"/>
                <w:szCs w:val="18"/>
                <w:lang w:val="ru-RU"/>
              </w:rPr>
              <w:t xml:space="preserve">Анализировать форму выражения авторской позиции; Выявлять в поэме признаки лирики и эпоса; </w:t>
            </w:r>
            <w:r w:rsidRPr="00F57F12">
              <w:rPr>
                <w:sz w:val="18"/>
                <w:szCs w:val="18"/>
                <w:lang w:val="ru-RU"/>
              </w:rPr>
              <w:br/>
            </w:r>
            <w:r w:rsidRPr="00F57F12">
              <w:rPr>
                <w:rFonts w:ascii="Times New Roman" w:eastAsia="Times New Roman" w:hAnsi="Times New Roman"/>
                <w:color w:val="000000"/>
                <w:w w:val="97"/>
                <w:sz w:val="18"/>
                <w:szCs w:val="18"/>
                <w:lang w:val="ru-RU"/>
              </w:rPr>
              <w:t>Давать аргументированный письменный ответ на проблемный вопрос;</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50" w:lineRule="auto"/>
              <w:ind w:left="72" w:right="144"/>
              <w:rPr>
                <w:sz w:val="18"/>
                <w:szCs w:val="18"/>
              </w:rPr>
            </w:pPr>
            <w:r w:rsidRPr="00F57F12">
              <w:rPr>
                <w:rFonts w:ascii="Times New Roman" w:eastAsia="Times New Roman" w:hAnsi="Times New Roman"/>
                <w:color w:val="000000"/>
                <w:w w:val="97"/>
                <w:sz w:val="18"/>
                <w:szCs w:val="18"/>
              </w:rPr>
              <w:t xml:space="preserve">Устный </w:t>
            </w:r>
            <w:r w:rsidRPr="00F57F12">
              <w:rPr>
                <w:sz w:val="18"/>
                <w:szCs w:val="18"/>
              </w:rPr>
              <w:br/>
            </w:r>
            <w:r w:rsidRPr="00F57F12">
              <w:rPr>
                <w:rFonts w:ascii="Times New Roman" w:eastAsia="Times New Roman" w:hAnsi="Times New Roman"/>
                <w:color w:val="000000"/>
                <w:w w:val="97"/>
                <w:sz w:val="18"/>
                <w:szCs w:val="18"/>
              </w:rPr>
              <w:t xml:space="preserve">опрос; </w:t>
            </w:r>
            <w:r w:rsidRPr="00F57F12">
              <w:rPr>
                <w:sz w:val="18"/>
                <w:szCs w:val="18"/>
              </w:rPr>
              <w:br/>
            </w:r>
            <w:r w:rsidRPr="00F57F12">
              <w:rPr>
                <w:rFonts w:ascii="Times New Roman" w:eastAsia="Times New Roman" w:hAnsi="Times New Roman"/>
                <w:color w:val="000000"/>
                <w:w w:val="97"/>
                <w:sz w:val="18"/>
                <w:szCs w:val="18"/>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F57F12" w:rsidTr="00D004FA">
        <w:trPr>
          <w:trHeight w:hRule="exact" w:val="45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jc w:val="center"/>
              <w:rPr>
                <w:sz w:val="18"/>
                <w:szCs w:val="18"/>
              </w:rPr>
            </w:pPr>
            <w:r w:rsidRPr="00F57F12">
              <w:rPr>
                <w:rFonts w:ascii="Times New Roman" w:eastAsia="Times New Roman" w:hAnsi="Times New Roman"/>
                <w:color w:val="000000"/>
                <w:w w:val="97"/>
                <w:sz w:val="18"/>
                <w:szCs w:val="18"/>
              </w:rPr>
              <w:lastRenderedPageBreak/>
              <w:t>6.2.</w:t>
            </w:r>
          </w:p>
        </w:tc>
        <w:tc>
          <w:tcPr>
            <w:tcW w:w="52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lang w:val="ru-RU"/>
              </w:rPr>
            </w:pPr>
            <w:r w:rsidRPr="00F57F12">
              <w:rPr>
                <w:rFonts w:ascii="Times New Roman" w:eastAsia="Times New Roman" w:hAnsi="Times New Roman"/>
                <w:b/>
                <w:color w:val="000000"/>
                <w:w w:val="97"/>
                <w:sz w:val="18"/>
                <w:szCs w:val="18"/>
                <w:lang w:val="ru-RU"/>
              </w:rPr>
              <w:t xml:space="preserve">М. А. Шолохов. Рассказ «Судьба человека»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rPr>
            </w:pPr>
            <w:r w:rsidRPr="00F57F12">
              <w:rPr>
                <w:rFonts w:ascii="Times New Roman" w:eastAsia="Times New Roman" w:hAnsi="Times New Roman"/>
                <w:color w:val="000000"/>
                <w:w w:val="97"/>
                <w:sz w:val="18"/>
                <w:szCs w:val="18"/>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57" w:lineRule="auto"/>
              <w:ind w:left="72"/>
              <w:rPr>
                <w:sz w:val="18"/>
                <w:szCs w:val="18"/>
                <w:lang w:val="ru-RU"/>
              </w:rPr>
            </w:pPr>
            <w:r w:rsidRPr="00F57F12">
              <w:rPr>
                <w:rFonts w:ascii="Times New Roman" w:eastAsia="Times New Roman" w:hAnsi="Times New Roman"/>
                <w:color w:val="000000"/>
                <w:w w:val="97"/>
                <w:sz w:val="18"/>
                <w:szCs w:val="18"/>
                <w:lang w:val="ru-RU"/>
              </w:rPr>
              <w:t xml:space="preserve">Воспринимать и выразительно читать литературное произведение; </w:t>
            </w:r>
            <w:r w:rsidRPr="00F57F12">
              <w:rPr>
                <w:sz w:val="18"/>
                <w:szCs w:val="18"/>
                <w:lang w:val="ru-RU"/>
              </w:rPr>
              <w:br/>
            </w:r>
            <w:r w:rsidRPr="00F57F12">
              <w:rPr>
                <w:rFonts w:ascii="Times New Roman" w:eastAsia="Times New Roman" w:hAnsi="Times New Roman"/>
                <w:color w:val="000000"/>
                <w:w w:val="97"/>
                <w:sz w:val="18"/>
                <w:szCs w:val="18"/>
                <w:lang w:val="ru-RU"/>
              </w:rPr>
              <w:t xml:space="preserve">Выражать личное читательское отношение к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прочитанному; </w:t>
            </w:r>
            <w:r w:rsidRPr="00F57F12">
              <w:rPr>
                <w:sz w:val="18"/>
                <w:szCs w:val="18"/>
                <w:lang w:val="ru-RU"/>
              </w:rPr>
              <w:br/>
            </w:r>
            <w:r w:rsidRPr="00F57F12">
              <w:rPr>
                <w:rFonts w:ascii="Times New Roman" w:eastAsia="Times New Roman" w:hAnsi="Times New Roman"/>
                <w:color w:val="000000"/>
                <w:w w:val="97"/>
                <w:sz w:val="18"/>
                <w:szCs w:val="18"/>
                <w:lang w:val="ru-RU"/>
              </w:rPr>
              <w:t xml:space="preserve">Устно или письменно отвечать на вопросы (с </w:t>
            </w:r>
            <w:r w:rsidRPr="00F57F12">
              <w:rPr>
                <w:sz w:val="18"/>
                <w:szCs w:val="18"/>
                <w:lang w:val="ru-RU"/>
              </w:rPr>
              <w:br/>
            </w:r>
            <w:r w:rsidRPr="00F57F12">
              <w:rPr>
                <w:rFonts w:ascii="Times New Roman" w:eastAsia="Times New Roman" w:hAnsi="Times New Roman"/>
                <w:color w:val="000000"/>
                <w:w w:val="97"/>
                <w:sz w:val="18"/>
                <w:szCs w:val="18"/>
                <w:lang w:val="ru-RU"/>
              </w:rPr>
              <w:t xml:space="preserve">использованием цитирования);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Участвовать в коллективном диалоге;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Составлять лексические и историко-культурные </w:t>
            </w:r>
            <w:r w:rsidRPr="00F57F12">
              <w:rPr>
                <w:sz w:val="18"/>
                <w:szCs w:val="18"/>
                <w:lang w:val="ru-RU"/>
              </w:rPr>
              <w:br/>
            </w:r>
            <w:r w:rsidRPr="00F57F12">
              <w:rPr>
                <w:rFonts w:ascii="Times New Roman" w:eastAsia="Times New Roman" w:hAnsi="Times New Roman"/>
                <w:color w:val="000000"/>
                <w:w w:val="97"/>
                <w:sz w:val="18"/>
                <w:szCs w:val="18"/>
                <w:lang w:val="ru-RU"/>
              </w:rPr>
              <w:t xml:space="preserve">комментарии; </w:t>
            </w:r>
            <w:r w:rsidRPr="00F57F12">
              <w:rPr>
                <w:sz w:val="18"/>
                <w:szCs w:val="18"/>
                <w:lang w:val="ru-RU"/>
              </w:rPr>
              <w:br/>
            </w:r>
            <w:r w:rsidRPr="00F57F12">
              <w:rPr>
                <w:rFonts w:ascii="Times New Roman" w:eastAsia="Times New Roman" w:hAnsi="Times New Roman"/>
                <w:color w:val="000000"/>
                <w:w w:val="97"/>
                <w:sz w:val="18"/>
                <w:szCs w:val="18"/>
                <w:lang w:val="ru-RU"/>
              </w:rPr>
              <w:t xml:space="preserve">Обобщать материал о писателе и истории создания произведения с использованием статьи учебника, справочной литературы и ресурсов Интернета; </w:t>
            </w:r>
            <w:r w:rsidRPr="00F57F12">
              <w:rPr>
                <w:sz w:val="18"/>
                <w:szCs w:val="18"/>
                <w:lang w:val="ru-RU"/>
              </w:rPr>
              <w:br/>
            </w:r>
            <w:r w:rsidRPr="00F57F12">
              <w:rPr>
                <w:rFonts w:ascii="Times New Roman" w:eastAsia="Times New Roman" w:hAnsi="Times New Roman"/>
                <w:color w:val="000000"/>
                <w:w w:val="97"/>
                <w:sz w:val="18"/>
                <w:szCs w:val="18"/>
                <w:lang w:val="ru-RU"/>
              </w:rPr>
              <w:t xml:space="preserve">Анализировать сюжет поэмы, тематику,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проблематику, идейно-художественное содержание; Формулировать вопросы по тексту произведения; Характеризовать и сопоставлять основных героев рассказа, выявлять художественные средства их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создания; </w:t>
            </w:r>
            <w:r w:rsidRPr="00F57F12">
              <w:rPr>
                <w:sz w:val="18"/>
                <w:szCs w:val="18"/>
                <w:lang w:val="ru-RU"/>
              </w:rPr>
              <w:br/>
            </w:r>
            <w:r w:rsidRPr="00F57F12">
              <w:rPr>
                <w:rFonts w:ascii="Times New Roman" w:eastAsia="Times New Roman" w:hAnsi="Times New Roman"/>
                <w:color w:val="000000"/>
                <w:w w:val="97"/>
                <w:sz w:val="18"/>
                <w:szCs w:val="18"/>
                <w:lang w:val="ru-RU"/>
              </w:rPr>
              <w:t>Различать образы рассказчика и автора-</w:t>
            </w:r>
            <w:r w:rsidRPr="00F57F12">
              <w:rPr>
                <w:sz w:val="18"/>
                <w:szCs w:val="18"/>
                <w:lang w:val="ru-RU"/>
              </w:rPr>
              <w:br/>
            </w:r>
            <w:r w:rsidRPr="00F57F12">
              <w:rPr>
                <w:rFonts w:ascii="Times New Roman" w:eastAsia="Times New Roman" w:hAnsi="Times New Roman"/>
                <w:color w:val="000000"/>
                <w:w w:val="97"/>
                <w:sz w:val="18"/>
                <w:szCs w:val="18"/>
                <w:lang w:val="ru-RU"/>
              </w:rPr>
              <w:t xml:space="preserve">повествователя; </w:t>
            </w:r>
            <w:r w:rsidRPr="00F57F12">
              <w:rPr>
                <w:sz w:val="18"/>
                <w:szCs w:val="18"/>
                <w:lang w:val="ru-RU"/>
              </w:rPr>
              <w:br/>
            </w:r>
            <w:r w:rsidRPr="00F57F12">
              <w:rPr>
                <w:rFonts w:ascii="Times New Roman" w:eastAsia="Times New Roman" w:hAnsi="Times New Roman"/>
                <w:color w:val="000000"/>
                <w:w w:val="97"/>
                <w:sz w:val="18"/>
                <w:szCs w:val="18"/>
                <w:lang w:val="ru-RU"/>
              </w:rPr>
              <w:t>Анализировать форму выражения авторской позиции;</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50" w:lineRule="auto"/>
              <w:ind w:left="72" w:right="144"/>
              <w:rPr>
                <w:sz w:val="18"/>
                <w:szCs w:val="18"/>
              </w:rPr>
            </w:pPr>
            <w:r w:rsidRPr="00F57F12">
              <w:rPr>
                <w:rFonts w:ascii="Times New Roman" w:eastAsia="Times New Roman" w:hAnsi="Times New Roman"/>
                <w:color w:val="000000"/>
                <w:w w:val="97"/>
                <w:sz w:val="18"/>
                <w:szCs w:val="18"/>
              </w:rPr>
              <w:t xml:space="preserve">Устный </w:t>
            </w:r>
            <w:r w:rsidRPr="00F57F12">
              <w:rPr>
                <w:sz w:val="18"/>
                <w:szCs w:val="18"/>
              </w:rPr>
              <w:br/>
            </w:r>
            <w:r w:rsidRPr="00F57F12">
              <w:rPr>
                <w:rFonts w:ascii="Times New Roman" w:eastAsia="Times New Roman" w:hAnsi="Times New Roman"/>
                <w:color w:val="000000"/>
                <w:w w:val="97"/>
                <w:sz w:val="18"/>
                <w:szCs w:val="18"/>
              </w:rPr>
              <w:t xml:space="preserve">опрос; </w:t>
            </w:r>
            <w:r w:rsidRPr="00F57F12">
              <w:rPr>
                <w:sz w:val="18"/>
                <w:szCs w:val="18"/>
              </w:rPr>
              <w:br/>
            </w:r>
            <w:r w:rsidRPr="00F57F12">
              <w:rPr>
                <w:rFonts w:ascii="Times New Roman" w:eastAsia="Times New Roman" w:hAnsi="Times New Roman"/>
                <w:color w:val="000000"/>
                <w:w w:val="97"/>
                <w:sz w:val="18"/>
                <w:szCs w:val="18"/>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bl>
    <w:p w:rsidR="00950310" w:rsidRPr="00F57F12" w:rsidRDefault="00950310">
      <w:pPr>
        <w:autoSpaceDE w:val="0"/>
        <w:autoSpaceDN w:val="0"/>
        <w:spacing w:after="0" w:line="14" w:lineRule="exact"/>
        <w:rPr>
          <w:sz w:val="18"/>
          <w:szCs w:val="18"/>
        </w:rPr>
      </w:pPr>
    </w:p>
    <w:p w:rsidR="00950310" w:rsidRPr="00F57F12" w:rsidRDefault="00950310">
      <w:pPr>
        <w:rPr>
          <w:sz w:val="18"/>
          <w:szCs w:val="18"/>
        </w:rPr>
        <w:sectPr w:rsidR="00950310" w:rsidRPr="00F57F12">
          <w:pgSz w:w="16840" w:h="11900"/>
          <w:pgMar w:top="284" w:right="640" w:bottom="310" w:left="666" w:header="720" w:footer="720" w:gutter="0"/>
          <w:cols w:space="720" w:equalWidth="0">
            <w:col w:w="15534" w:space="0"/>
          </w:cols>
          <w:docGrid w:linePitch="360"/>
        </w:sectPr>
      </w:pPr>
    </w:p>
    <w:p w:rsidR="00950310" w:rsidRPr="00F57F12" w:rsidRDefault="00950310">
      <w:pPr>
        <w:autoSpaceDE w:val="0"/>
        <w:autoSpaceDN w:val="0"/>
        <w:spacing w:after="66" w:line="220" w:lineRule="exact"/>
        <w:rPr>
          <w:sz w:val="18"/>
          <w:szCs w:val="18"/>
        </w:rPr>
      </w:pPr>
    </w:p>
    <w:tbl>
      <w:tblPr>
        <w:tblW w:w="0" w:type="auto"/>
        <w:tblInd w:w="6" w:type="dxa"/>
        <w:tblLayout w:type="fixed"/>
        <w:tblLook w:val="04A0" w:firstRow="1" w:lastRow="0" w:firstColumn="1" w:lastColumn="0" w:noHBand="0" w:noVBand="1"/>
      </w:tblPr>
      <w:tblGrid>
        <w:gridCol w:w="396"/>
        <w:gridCol w:w="5296"/>
        <w:gridCol w:w="528"/>
        <w:gridCol w:w="1104"/>
        <w:gridCol w:w="1142"/>
        <w:gridCol w:w="804"/>
        <w:gridCol w:w="3758"/>
        <w:gridCol w:w="1092"/>
        <w:gridCol w:w="1382"/>
      </w:tblGrid>
      <w:tr w:rsidR="00950310" w:rsidRPr="00F57F12">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jc w:val="center"/>
              <w:rPr>
                <w:sz w:val="18"/>
                <w:szCs w:val="18"/>
              </w:rPr>
            </w:pPr>
            <w:r w:rsidRPr="00F57F12">
              <w:rPr>
                <w:rFonts w:ascii="Times New Roman" w:eastAsia="Times New Roman" w:hAnsi="Times New Roman"/>
                <w:color w:val="000000"/>
                <w:w w:val="97"/>
                <w:sz w:val="18"/>
                <w:szCs w:val="18"/>
              </w:rPr>
              <w:t>6.3.</w:t>
            </w:r>
          </w:p>
        </w:tc>
        <w:tc>
          <w:tcPr>
            <w:tcW w:w="52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720"/>
              <w:rPr>
                <w:sz w:val="18"/>
                <w:szCs w:val="18"/>
                <w:lang w:val="ru-RU"/>
              </w:rPr>
            </w:pPr>
            <w:r w:rsidRPr="00F57F12">
              <w:rPr>
                <w:rFonts w:ascii="Times New Roman" w:eastAsia="Times New Roman" w:hAnsi="Times New Roman"/>
                <w:color w:val="000000"/>
                <w:w w:val="97"/>
                <w:sz w:val="18"/>
                <w:szCs w:val="18"/>
                <w:lang w:val="ru-RU"/>
              </w:rPr>
              <w:t>Письменный ответ на вопрос, сочинение на литературную тему</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144"/>
              <w:rPr>
                <w:sz w:val="18"/>
                <w:szCs w:val="18"/>
              </w:rPr>
            </w:pPr>
            <w:r w:rsidRPr="00F57F12">
              <w:rPr>
                <w:rFonts w:ascii="Times New Roman" w:eastAsia="Times New Roman" w:hAnsi="Times New Roman"/>
                <w:color w:val="000000"/>
                <w:w w:val="97"/>
                <w:sz w:val="18"/>
                <w:szCs w:val="18"/>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F57F12" w:rsidTr="00D004FA">
        <w:trPr>
          <w:trHeight w:hRule="exact" w:val="3589"/>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jc w:val="center"/>
              <w:rPr>
                <w:sz w:val="18"/>
                <w:szCs w:val="18"/>
              </w:rPr>
            </w:pPr>
            <w:r w:rsidRPr="00F57F12">
              <w:rPr>
                <w:rFonts w:ascii="Times New Roman" w:eastAsia="Times New Roman" w:hAnsi="Times New Roman"/>
                <w:color w:val="000000"/>
                <w:w w:val="97"/>
                <w:sz w:val="18"/>
                <w:szCs w:val="18"/>
              </w:rPr>
              <w:t>6.4.</w:t>
            </w:r>
          </w:p>
        </w:tc>
        <w:tc>
          <w:tcPr>
            <w:tcW w:w="52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lang w:val="ru-RU"/>
              </w:rPr>
            </w:pPr>
            <w:r w:rsidRPr="00F57F12">
              <w:rPr>
                <w:rFonts w:ascii="Times New Roman" w:eastAsia="Times New Roman" w:hAnsi="Times New Roman"/>
                <w:b/>
                <w:color w:val="000000"/>
                <w:w w:val="97"/>
                <w:sz w:val="18"/>
                <w:szCs w:val="18"/>
                <w:lang w:val="ru-RU"/>
              </w:rPr>
              <w:t xml:space="preserve">А. И. Солженицын. Рассказ «Матрёнин двор»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54" w:lineRule="auto"/>
              <w:ind w:left="72" w:right="144"/>
              <w:rPr>
                <w:sz w:val="18"/>
                <w:szCs w:val="18"/>
                <w:lang w:val="ru-RU"/>
              </w:rPr>
            </w:pPr>
            <w:r w:rsidRPr="00F57F12">
              <w:rPr>
                <w:rFonts w:ascii="Times New Roman" w:eastAsia="Times New Roman" w:hAnsi="Times New Roman"/>
                <w:color w:val="000000"/>
                <w:w w:val="97"/>
                <w:sz w:val="18"/>
                <w:szCs w:val="18"/>
                <w:lang w:val="ru-RU"/>
              </w:rPr>
              <w:t xml:space="preserve">Воспринимать и выразительно читать литературное произведение; </w:t>
            </w:r>
            <w:r w:rsidRPr="00F57F12">
              <w:rPr>
                <w:sz w:val="18"/>
                <w:szCs w:val="18"/>
                <w:lang w:val="ru-RU"/>
              </w:rPr>
              <w:br/>
            </w:r>
            <w:r w:rsidRPr="00F57F12">
              <w:rPr>
                <w:rFonts w:ascii="Times New Roman" w:eastAsia="Times New Roman" w:hAnsi="Times New Roman"/>
                <w:color w:val="000000"/>
                <w:w w:val="97"/>
                <w:sz w:val="18"/>
                <w:szCs w:val="18"/>
                <w:lang w:val="ru-RU"/>
              </w:rPr>
              <w:t xml:space="preserve">Выражать личное читательское отношение к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прочитанному; </w:t>
            </w:r>
            <w:r w:rsidRPr="00F57F12">
              <w:rPr>
                <w:sz w:val="18"/>
                <w:szCs w:val="18"/>
                <w:lang w:val="ru-RU"/>
              </w:rPr>
              <w:br/>
            </w:r>
            <w:r w:rsidRPr="00F57F12">
              <w:rPr>
                <w:rFonts w:ascii="Times New Roman" w:eastAsia="Times New Roman" w:hAnsi="Times New Roman"/>
                <w:color w:val="000000"/>
                <w:w w:val="97"/>
                <w:sz w:val="18"/>
                <w:szCs w:val="18"/>
                <w:lang w:val="ru-RU"/>
              </w:rPr>
              <w:t xml:space="preserve">Устно или письменно отвечать на вопросы (с </w:t>
            </w:r>
            <w:r w:rsidRPr="00F57F12">
              <w:rPr>
                <w:sz w:val="18"/>
                <w:szCs w:val="18"/>
                <w:lang w:val="ru-RU"/>
              </w:rPr>
              <w:br/>
            </w:r>
            <w:r w:rsidRPr="00F57F12">
              <w:rPr>
                <w:rFonts w:ascii="Times New Roman" w:eastAsia="Times New Roman" w:hAnsi="Times New Roman"/>
                <w:color w:val="000000"/>
                <w:w w:val="97"/>
                <w:sz w:val="18"/>
                <w:szCs w:val="18"/>
                <w:lang w:val="ru-RU"/>
              </w:rPr>
              <w:t xml:space="preserve">использованием цитирования);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Участвовать в коллективном диалоге; </w:t>
            </w:r>
            <w:r w:rsidRPr="00F57F12">
              <w:rPr>
                <w:sz w:val="18"/>
                <w:szCs w:val="18"/>
                <w:lang w:val="ru-RU"/>
              </w:rPr>
              <w:br/>
            </w:r>
            <w:r w:rsidRPr="00F57F12">
              <w:rPr>
                <w:rFonts w:ascii="Times New Roman" w:eastAsia="Times New Roman" w:hAnsi="Times New Roman"/>
                <w:color w:val="000000"/>
                <w:w w:val="97"/>
                <w:sz w:val="18"/>
                <w:szCs w:val="18"/>
                <w:lang w:val="ru-RU"/>
              </w:rPr>
              <w:t xml:space="preserve">Составлять лексические и историко-культурные комментарии; </w:t>
            </w:r>
            <w:r w:rsidRPr="00F57F12">
              <w:rPr>
                <w:sz w:val="18"/>
                <w:szCs w:val="18"/>
                <w:lang w:val="ru-RU"/>
              </w:rPr>
              <w:br/>
            </w:r>
            <w:r w:rsidRPr="00F57F12">
              <w:rPr>
                <w:rFonts w:ascii="Times New Roman" w:eastAsia="Times New Roman" w:hAnsi="Times New Roman"/>
                <w:color w:val="000000"/>
                <w:w w:val="97"/>
                <w:sz w:val="18"/>
                <w:szCs w:val="18"/>
                <w:lang w:val="ru-RU"/>
              </w:rPr>
              <w:t xml:space="preserve">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 </w:t>
            </w:r>
            <w:r w:rsidRPr="00F57F12">
              <w:rPr>
                <w:sz w:val="18"/>
                <w:szCs w:val="18"/>
                <w:lang w:val="ru-RU"/>
              </w:rPr>
              <w:br/>
            </w:r>
            <w:r w:rsidRPr="00F57F12">
              <w:rPr>
                <w:rFonts w:ascii="Times New Roman" w:eastAsia="Times New Roman" w:hAnsi="Times New Roman"/>
                <w:color w:val="000000"/>
                <w:w w:val="97"/>
                <w:sz w:val="18"/>
                <w:szCs w:val="18"/>
                <w:lang w:val="ru-RU"/>
              </w:rPr>
              <w:t>Формулировать вопросы по тексту произведения;</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432"/>
              <w:rPr>
                <w:sz w:val="18"/>
                <w:szCs w:val="18"/>
              </w:rPr>
            </w:pPr>
            <w:r w:rsidRPr="00F57F12">
              <w:rPr>
                <w:rFonts w:ascii="Times New Roman" w:eastAsia="Times New Roman" w:hAnsi="Times New Roman"/>
                <w:color w:val="000000"/>
                <w:w w:val="97"/>
                <w:sz w:val="18"/>
                <w:szCs w:val="18"/>
              </w:rPr>
              <w:t xml:space="preserve">Устный </w:t>
            </w:r>
            <w:r w:rsidRPr="00F57F12">
              <w:rPr>
                <w:sz w:val="18"/>
                <w:szCs w:val="18"/>
              </w:rPr>
              <w:br/>
            </w:r>
            <w:r w:rsidRPr="00F57F12">
              <w:rPr>
                <w:rFonts w:ascii="Times New Roman" w:eastAsia="Times New Roman" w:hAnsi="Times New Roman"/>
                <w:color w:val="000000"/>
                <w:w w:val="97"/>
                <w:sz w:val="18"/>
                <w:szCs w:val="18"/>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F57F12">
        <w:trPr>
          <w:trHeight w:hRule="exact" w:val="16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jc w:val="center"/>
              <w:rPr>
                <w:sz w:val="18"/>
                <w:szCs w:val="18"/>
              </w:rPr>
            </w:pPr>
            <w:r w:rsidRPr="00F57F12">
              <w:rPr>
                <w:rFonts w:ascii="Times New Roman" w:eastAsia="Times New Roman" w:hAnsi="Times New Roman"/>
                <w:color w:val="000000"/>
                <w:w w:val="97"/>
                <w:sz w:val="18"/>
                <w:szCs w:val="18"/>
              </w:rPr>
              <w:t>6.5.</w:t>
            </w:r>
          </w:p>
        </w:tc>
        <w:tc>
          <w:tcPr>
            <w:tcW w:w="52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288"/>
              <w:rPr>
                <w:sz w:val="18"/>
                <w:szCs w:val="18"/>
                <w:lang w:val="ru-RU"/>
              </w:rPr>
            </w:pPr>
            <w:r w:rsidRPr="00F57F12">
              <w:rPr>
                <w:rFonts w:ascii="Times New Roman" w:eastAsia="Times New Roman" w:hAnsi="Times New Roman"/>
                <w:b/>
                <w:color w:val="000000"/>
                <w:w w:val="97"/>
                <w:sz w:val="18"/>
                <w:szCs w:val="18"/>
                <w:lang w:val="ru-RU"/>
              </w:rPr>
              <w:t xml:space="preserve">Произведения отечественных прозаиков второй половины </w:t>
            </w:r>
            <w:r w:rsidRPr="00F57F12">
              <w:rPr>
                <w:rFonts w:ascii="Times New Roman" w:eastAsia="Times New Roman" w:hAnsi="Times New Roman"/>
                <w:b/>
                <w:color w:val="000000"/>
                <w:w w:val="97"/>
                <w:sz w:val="18"/>
                <w:szCs w:val="18"/>
              </w:rPr>
              <w:t>XX</w:t>
            </w:r>
            <w:r w:rsidRPr="00F57F12">
              <w:rPr>
                <w:rFonts w:ascii="Times New Roman" w:eastAsia="Times New Roman" w:hAnsi="Times New Roman"/>
                <w:b/>
                <w:color w:val="000000"/>
                <w:w w:val="97"/>
                <w:sz w:val="18"/>
                <w:szCs w:val="18"/>
                <w:lang w:val="ru-RU"/>
              </w:rPr>
              <w:t>—</w:t>
            </w:r>
            <w:r w:rsidRPr="00F57F12">
              <w:rPr>
                <w:rFonts w:ascii="Times New Roman" w:eastAsia="Times New Roman" w:hAnsi="Times New Roman"/>
                <w:b/>
                <w:color w:val="000000"/>
                <w:w w:val="97"/>
                <w:sz w:val="18"/>
                <w:szCs w:val="18"/>
              </w:rPr>
              <w:t>XXI</w:t>
            </w:r>
            <w:r w:rsidRPr="00F57F12">
              <w:rPr>
                <w:rFonts w:ascii="Times New Roman" w:eastAsia="Times New Roman" w:hAnsi="Times New Roman"/>
                <w:b/>
                <w:color w:val="000000"/>
                <w:w w:val="97"/>
                <w:sz w:val="18"/>
                <w:szCs w:val="18"/>
                <w:lang w:val="ru-RU"/>
              </w:rPr>
              <w:t xml:space="preserve"> века (не менее двух).</w:t>
            </w:r>
          </w:p>
          <w:p w:rsidR="00950310" w:rsidRPr="00F57F12" w:rsidRDefault="00196C07">
            <w:pPr>
              <w:autoSpaceDE w:val="0"/>
              <w:autoSpaceDN w:val="0"/>
              <w:spacing w:before="20" w:after="0" w:line="245" w:lineRule="auto"/>
              <w:ind w:left="72" w:right="144"/>
              <w:rPr>
                <w:sz w:val="18"/>
                <w:szCs w:val="18"/>
                <w:lang w:val="ru-RU"/>
              </w:rPr>
            </w:pPr>
            <w:r w:rsidRPr="00F57F12">
              <w:rPr>
                <w:rFonts w:ascii="Times New Roman" w:eastAsia="Times New Roman" w:hAnsi="Times New Roman"/>
                <w:b/>
                <w:color w:val="000000"/>
                <w:w w:val="97"/>
                <w:sz w:val="18"/>
                <w:szCs w:val="18"/>
                <w:lang w:val="ru-RU"/>
              </w:rPr>
              <w:t>Например, произведения Е. И. Носова, А. Н. и Б. Н. Стругацких, В. Ф. Тендрякова, Б. П. Екимова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54" w:lineRule="auto"/>
              <w:ind w:left="72" w:right="144"/>
              <w:rPr>
                <w:sz w:val="18"/>
                <w:szCs w:val="18"/>
                <w:lang w:val="ru-RU"/>
              </w:rPr>
            </w:pPr>
            <w:r w:rsidRPr="00F57F12">
              <w:rPr>
                <w:rFonts w:ascii="Times New Roman" w:eastAsia="Times New Roman" w:hAnsi="Times New Roman"/>
                <w:color w:val="000000"/>
                <w:w w:val="97"/>
                <w:sz w:val="18"/>
                <w:szCs w:val="18"/>
                <w:lang w:val="ru-RU"/>
              </w:rPr>
              <w:t xml:space="preserve">Эмоционально воспринимать и выразительно читать литературные произведения;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Выражать личное читательское отношение к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прочитанному; </w:t>
            </w:r>
            <w:r w:rsidRPr="00F57F12">
              <w:rPr>
                <w:sz w:val="18"/>
                <w:szCs w:val="18"/>
                <w:lang w:val="ru-RU"/>
              </w:rPr>
              <w:br/>
            </w:r>
            <w:r w:rsidRPr="00F57F12">
              <w:rPr>
                <w:rFonts w:ascii="Times New Roman" w:eastAsia="Times New Roman" w:hAnsi="Times New Roman"/>
                <w:color w:val="000000"/>
                <w:w w:val="97"/>
                <w:sz w:val="18"/>
                <w:szCs w:val="18"/>
                <w:lang w:val="ru-RU"/>
              </w:rPr>
              <w:t xml:space="preserve">Устно или письменно отвечать на вопросы (с </w:t>
            </w:r>
            <w:r w:rsidRPr="00F57F12">
              <w:rPr>
                <w:sz w:val="18"/>
                <w:szCs w:val="18"/>
                <w:lang w:val="ru-RU"/>
              </w:rPr>
              <w:br/>
            </w:r>
            <w:r w:rsidRPr="00F57F12">
              <w:rPr>
                <w:rFonts w:ascii="Times New Roman" w:eastAsia="Times New Roman" w:hAnsi="Times New Roman"/>
                <w:color w:val="000000"/>
                <w:w w:val="97"/>
                <w:sz w:val="18"/>
                <w:szCs w:val="18"/>
                <w:lang w:val="ru-RU"/>
              </w:rPr>
              <w:t xml:space="preserve">использованием цитирования);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Использовать различные виды пересказа; </w:t>
            </w:r>
            <w:r w:rsidRPr="00F57F12">
              <w:rPr>
                <w:sz w:val="18"/>
                <w:szCs w:val="18"/>
                <w:lang w:val="ru-RU"/>
              </w:rPr>
              <w:br/>
            </w:r>
            <w:r w:rsidRPr="00F57F12">
              <w:rPr>
                <w:rFonts w:ascii="Times New Roman" w:eastAsia="Times New Roman" w:hAnsi="Times New Roman"/>
                <w:color w:val="000000"/>
                <w:w w:val="97"/>
                <w:sz w:val="18"/>
                <w:szCs w:val="18"/>
                <w:lang w:val="ru-RU"/>
              </w:rPr>
              <w:t>Участвовать в коллективном диалоге;</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432"/>
              <w:rPr>
                <w:sz w:val="18"/>
                <w:szCs w:val="18"/>
              </w:rPr>
            </w:pPr>
            <w:r w:rsidRPr="00F57F12">
              <w:rPr>
                <w:rFonts w:ascii="Times New Roman" w:eastAsia="Times New Roman" w:hAnsi="Times New Roman"/>
                <w:color w:val="000000"/>
                <w:w w:val="97"/>
                <w:sz w:val="18"/>
                <w:szCs w:val="18"/>
              </w:rPr>
              <w:t xml:space="preserve">Устный </w:t>
            </w:r>
            <w:r w:rsidRPr="00F57F12">
              <w:rPr>
                <w:sz w:val="18"/>
                <w:szCs w:val="18"/>
              </w:rPr>
              <w:br/>
            </w:r>
            <w:r w:rsidRPr="00F57F12">
              <w:rPr>
                <w:rFonts w:ascii="Times New Roman" w:eastAsia="Times New Roman" w:hAnsi="Times New Roman"/>
                <w:color w:val="000000"/>
                <w:w w:val="97"/>
                <w:sz w:val="18"/>
                <w:szCs w:val="18"/>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F57F12">
        <w:trPr>
          <w:trHeight w:hRule="exact" w:val="169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jc w:val="center"/>
              <w:rPr>
                <w:sz w:val="18"/>
                <w:szCs w:val="18"/>
              </w:rPr>
            </w:pPr>
            <w:r w:rsidRPr="00F57F12">
              <w:rPr>
                <w:rFonts w:ascii="Times New Roman" w:eastAsia="Times New Roman" w:hAnsi="Times New Roman"/>
                <w:color w:val="000000"/>
                <w:w w:val="97"/>
                <w:sz w:val="18"/>
                <w:szCs w:val="18"/>
              </w:rPr>
              <w:t>6.6.</w:t>
            </w:r>
          </w:p>
        </w:tc>
        <w:tc>
          <w:tcPr>
            <w:tcW w:w="52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52" w:lineRule="auto"/>
              <w:ind w:left="72"/>
              <w:rPr>
                <w:sz w:val="18"/>
                <w:szCs w:val="18"/>
              </w:rPr>
            </w:pPr>
            <w:r w:rsidRPr="00F57F12">
              <w:rPr>
                <w:rFonts w:ascii="Times New Roman" w:eastAsia="Times New Roman" w:hAnsi="Times New Roman"/>
                <w:color w:val="000000"/>
                <w:w w:val="97"/>
                <w:sz w:val="18"/>
                <w:szCs w:val="18"/>
                <w:lang w:val="ru-RU"/>
              </w:rPr>
              <w:t xml:space="preserve">Произведения отечественных и зарубежных прозаиков второй половины </w:t>
            </w:r>
            <w:r w:rsidRPr="00F57F12">
              <w:rPr>
                <w:rFonts w:ascii="Times New Roman" w:eastAsia="Times New Roman" w:hAnsi="Times New Roman"/>
                <w:color w:val="000000"/>
                <w:w w:val="97"/>
                <w:sz w:val="18"/>
                <w:szCs w:val="18"/>
              </w:rPr>
              <w:t>XX</w:t>
            </w:r>
            <w:r w:rsidRPr="00F57F12">
              <w:rPr>
                <w:rFonts w:ascii="Times New Roman" w:eastAsia="Times New Roman" w:hAnsi="Times New Roman"/>
                <w:color w:val="000000"/>
                <w:w w:val="97"/>
                <w:sz w:val="18"/>
                <w:szCs w:val="18"/>
                <w:lang w:val="ru-RU"/>
              </w:rPr>
              <w:t>—</w:t>
            </w:r>
            <w:r w:rsidRPr="00F57F12">
              <w:rPr>
                <w:rFonts w:ascii="Times New Roman" w:eastAsia="Times New Roman" w:hAnsi="Times New Roman"/>
                <w:color w:val="000000"/>
                <w:w w:val="97"/>
                <w:sz w:val="18"/>
                <w:szCs w:val="18"/>
              </w:rPr>
              <w:t>XXI</w:t>
            </w:r>
            <w:r w:rsidRPr="00F57F12">
              <w:rPr>
                <w:rFonts w:ascii="Times New Roman" w:eastAsia="Times New Roman" w:hAnsi="Times New Roman"/>
                <w:color w:val="000000"/>
                <w:w w:val="97"/>
                <w:sz w:val="18"/>
                <w:szCs w:val="18"/>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F57F12">
              <w:rPr>
                <w:rFonts w:ascii="Times New Roman" w:eastAsia="Times New Roman" w:hAnsi="Times New Roman"/>
                <w:color w:val="000000"/>
                <w:w w:val="97"/>
                <w:sz w:val="18"/>
                <w:szCs w:val="18"/>
              </w:rPr>
              <w:t>Сэлинджера, К. Патерсон, Б. Кауфман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54" w:lineRule="auto"/>
              <w:ind w:left="72" w:right="144"/>
              <w:rPr>
                <w:sz w:val="18"/>
                <w:szCs w:val="18"/>
                <w:lang w:val="ru-RU"/>
              </w:rPr>
            </w:pPr>
            <w:r w:rsidRPr="00F57F12">
              <w:rPr>
                <w:rFonts w:ascii="Times New Roman" w:eastAsia="Times New Roman" w:hAnsi="Times New Roman"/>
                <w:color w:val="000000"/>
                <w:w w:val="97"/>
                <w:sz w:val="18"/>
                <w:szCs w:val="18"/>
                <w:lang w:val="ru-RU"/>
              </w:rPr>
              <w:t xml:space="preserve">Эмоционально воспринимать и выразительно читать литературные произведения;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Выражать личное читательское отношение к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прочитанному; </w:t>
            </w:r>
            <w:r w:rsidRPr="00F57F12">
              <w:rPr>
                <w:sz w:val="18"/>
                <w:szCs w:val="18"/>
                <w:lang w:val="ru-RU"/>
              </w:rPr>
              <w:br/>
            </w:r>
            <w:r w:rsidRPr="00F57F12">
              <w:rPr>
                <w:rFonts w:ascii="Times New Roman" w:eastAsia="Times New Roman" w:hAnsi="Times New Roman"/>
                <w:color w:val="000000"/>
                <w:w w:val="97"/>
                <w:sz w:val="18"/>
                <w:szCs w:val="18"/>
                <w:lang w:val="ru-RU"/>
              </w:rPr>
              <w:t xml:space="preserve">Устно или письменно отвечать на вопросы (с </w:t>
            </w:r>
            <w:r w:rsidRPr="00F57F12">
              <w:rPr>
                <w:sz w:val="18"/>
                <w:szCs w:val="18"/>
                <w:lang w:val="ru-RU"/>
              </w:rPr>
              <w:br/>
            </w:r>
            <w:r w:rsidRPr="00F57F12">
              <w:rPr>
                <w:rFonts w:ascii="Times New Roman" w:eastAsia="Times New Roman" w:hAnsi="Times New Roman"/>
                <w:color w:val="000000"/>
                <w:w w:val="97"/>
                <w:sz w:val="18"/>
                <w:szCs w:val="18"/>
                <w:lang w:val="ru-RU"/>
              </w:rPr>
              <w:t xml:space="preserve">использованием цитирования); </w:t>
            </w:r>
            <w:r w:rsidRPr="00F57F12">
              <w:rPr>
                <w:sz w:val="18"/>
                <w:szCs w:val="18"/>
                <w:lang w:val="ru-RU"/>
              </w:rPr>
              <w:br/>
            </w:r>
            <w:r w:rsidRPr="00F57F12">
              <w:rPr>
                <w:rFonts w:ascii="Times New Roman" w:eastAsia="Times New Roman" w:hAnsi="Times New Roman"/>
                <w:color w:val="000000"/>
                <w:w w:val="97"/>
                <w:sz w:val="18"/>
                <w:szCs w:val="18"/>
                <w:lang w:val="ru-RU"/>
              </w:rPr>
              <w:t xml:space="preserve">Использовать различные виды пересказа; </w:t>
            </w:r>
            <w:r w:rsidRPr="00F57F12">
              <w:rPr>
                <w:sz w:val="18"/>
                <w:szCs w:val="18"/>
                <w:lang w:val="ru-RU"/>
              </w:rPr>
              <w:br/>
            </w:r>
            <w:r w:rsidRPr="00F57F12">
              <w:rPr>
                <w:rFonts w:ascii="Times New Roman" w:eastAsia="Times New Roman" w:hAnsi="Times New Roman"/>
                <w:color w:val="000000"/>
                <w:w w:val="97"/>
                <w:sz w:val="18"/>
                <w:szCs w:val="18"/>
                <w:lang w:val="ru-RU"/>
              </w:rPr>
              <w:t>Участвовать в коллективном диалоге;</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50" w:lineRule="auto"/>
              <w:ind w:left="72" w:right="144"/>
              <w:rPr>
                <w:sz w:val="18"/>
                <w:szCs w:val="18"/>
              </w:rPr>
            </w:pPr>
            <w:r w:rsidRPr="00F57F12">
              <w:rPr>
                <w:rFonts w:ascii="Times New Roman" w:eastAsia="Times New Roman" w:hAnsi="Times New Roman"/>
                <w:color w:val="000000"/>
                <w:w w:val="97"/>
                <w:sz w:val="18"/>
                <w:szCs w:val="18"/>
              </w:rPr>
              <w:t xml:space="preserve">Устный </w:t>
            </w:r>
            <w:r w:rsidRPr="00F57F12">
              <w:rPr>
                <w:sz w:val="18"/>
                <w:szCs w:val="18"/>
              </w:rPr>
              <w:br/>
            </w:r>
            <w:r w:rsidRPr="00F57F12">
              <w:rPr>
                <w:rFonts w:ascii="Times New Roman" w:eastAsia="Times New Roman" w:hAnsi="Times New Roman"/>
                <w:color w:val="000000"/>
                <w:w w:val="97"/>
                <w:sz w:val="18"/>
                <w:szCs w:val="18"/>
              </w:rPr>
              <w:t xml:space="preserve">опрос; </w:t>
            </w:r>
            <w:r w:rsidRPr="00F57F12">
              <w:rPr>
                <w:sz w:val="18"/>
                <w:szCs w:val="18"/>
              </w:rPr>
              <w:br/>
            </w:r>
            <w:r w:rsidRPr="00F57F12">
              <w:rPr>
                <w:rFonts w:ascii="Times New Roman" w:eastAsia="Times New Roman" w:hAnsi="Times New Roman"/>
                <w:color w:val="000000"/>
                <w:w w:val="97"/>
                <w:sz w:val="18"/>
                <w:szCs w:val="18"/>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F57F12" w:rsidTr="00D004FA">
        <w:trPr>
          <w:trHeight w:hRule="exact" w:val="227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jc w:val="center"/>
              <w:rPr>
                <w:sz w:val="18"/>
                <w:szCs w:val="18"/>
              </w:rPr>
            </w:pPr>
            <w:r w:rsidRPr="00F57F12">
              <w:rPr>
                <w:rFonts w:ascii="Times New Roman" w:eastAsia="Times New Roman" w:hAnsi="Times New Roman"/>
                <w:color w:val="000000"/>
                <w:w w:val="97"/>
                <w:sz w:val="18"/>
                <w:szCs w:val="18"/>
              </w:rPr>
              <w:t>6.7.</w:t>
            </w:r>
          </w:p>
        </w:tc>
        <w:tc>
          <w:tcPr>
            <w:tcW w:w="52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576"/>
              <w:rPr>
                <w:sz w:val="18"/>
                <w:szCs w:val="18"/>
                <w:lang w:val="ru-RU"/>
              </w:rPr>
            </w:pPr>
            <w:r w:rsidRPr="00F57F12">
              <w:rPr>
                <w:rFonts w:ascii="Times New Roman" w:eastAsia="Times New Roman" w:hAnsi="Times New Roman"/>
                <w:b/>
                <w:color w:val="000000"/>
                <w:w w:val="97"/>
                <w:sz w:val="18"/>
                <w:szCs w:val="18"/>
                <w:lang w:val="ru-RU"/>
              </w:rPr>
              <w:t xml:space="preserve">Поэзия второй половины </w:t>
            </w:r>
            <w:r w:rsidRPr="00F57F12">
              <w:rPr>
                <w:rFonts w:ascii="Times New Roman" w:eastAsia="Times New Roman" w:hAnsi="Times New Roman"/>
                <w:b/>
                <w:color w:val="000000"/>
                <w:w w:val="97"/>
                <w:sz w:val="18"/>
                <w:szCs w:val="18"/>
              </w:rPr>
              <w:t>XX</w:t>
            </w:r>
            <w:r w:rsidRPr="00F57F12">
              <w:rPr>
                <w:rFonts w:ascii="Times New Roman" w:eastAsia="Times New Roman" w:hAnsi="Times New Roman"/>
                <w:b/>
                <w:color w:val="000000"/>
                <w:w w:val="97"/>
                <w:sz w:val="18"/>
                <w:szCs w:val="18"/>
                <w:lang w:val="ru-RU"/>
              </w:rPr>
              <w:t xml:space="preserve"> — начала </w:t>
            </w:r>
            <w:r w:rsidRPr="00F57F12">
              <w:rPr>
                <w:rFonts w:ascii="Times New Roman" w:eastAsia="Times New Roman" w:hAnsi="Times New Roman"/>
                <w:b/>
                <w:color w:val="000000"/>
                <w:w w:val="97"/>
                <w:sz w:val="18"/>
                <w:szCs w:val="18"/>
              </w:rPr>
              <w:t>XXI</w:t>
            </w:r>
            <w:r w:rsidRPr="00F57F12">
              <w:rPr>
                <w:rFonts w:ascii="Times New Roman" w:eastAsia="Times New Roman" w:hAnsi="Times New Roman"/>
                <w:b/>
                <w:color w:val="000000"/>
                <w:w w:val="97"/>
                <w:sz w:val="18"/>
                <w:szCs w:val="18"/>
                <w:lang w:val="ru-RU"/>
              </w:rPr>
              <w:t xml:space="preserve"> века (не менее трёх стихотворений).</w:t>
            </w:r>
          </w:p>
          <w:p w:rsidR="00950310" w:rsidRPr="00F57F12" w:rsidRDefault="00196C07">
            <w:pPr>
              <w:autoSpaceDE w:val="0"/>
              <w:autoSpaceDN w:val="0"/>
              <w:spacing w:before="20" w:after="0" w:line="247" w:lineRule="auto"/>
              <w:ind w:left="72" w:right="144"/>
              <w:rPr>
                <w:sz w:val="18"/>
                <w:szCs w:val="18"/>
                <w:lang w:val="ru-RU"/>
              </w:rPr>
            </w:pPr>
            <w:r w:rsidRPr="00F57F12">
              <w:rPr>
                <w:rFonts w:ascii="Times New Roman" w:eastAsia="Times New Roman" w:hAnsi="Times New Roman"/>
                <w:b/>
                <w:color w:val="000000"/>
                <w:w w:val="97"/>
                <w:sz w:val="18"/>
                <w:szCs w:val="18"/>
                <w:lang w:val="ru-RU"/>
              </w:rPr>
              <w:t>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w:t>
            </w:r>
          </w:p>
          <w:p w:rsidR="00950310" w:rsidRPr="00F57F12" w:rsidRDefault="00196C07">
            <w:pPr>
              <w:autoSpaceDE w:val="0"/>
              <w:autoSpaceDN w:val="0"/>
              <w:spacing w:before="20" w:after="0" w:line="230" w:lineRule="auto"/>
              <w:ind w:left="72"/>
              <w:rPr>
                <w:sz w:val="18"/>
                <w:szCs w:val="18"/>
                <w:lang w:val="ru-RU"/>
              </w:rPr>
            </w:pPr>
            <w:r w:rsidRPr="00F57F12">
              <w:rPr>
                <w:rFonts w:ascii="Times New Roman" w:eastAsia="Times New Roman" w:hAnsi="Times New Roman"/>
                <w:b/>
                <w:color w:val="000000"/>
                <w:w w:val="97"/>
                <w:sz w:val="18"/>
                <w:szCs w:val="18"/>
                <w:lang w:val="ru-RU"/>
              </w:rPr>
              <w:t>Рождественского, И. А. Бродского, А. С. Кушнера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54" w:lineRule="auto"/>
              <w:ind w:left="72" w:right="144"/>
              <w:rPr>
                <w:sz w:val="18"/>
                <w:szCs w:val="18"/>
                <w:lang w:val="ru-RU"/>
              </w:rPr>
            </w:pPr>
            <w:r w:rsidRPr="00F57F12">
              <w:rPr>
                <w:rFonts w:ascii="Times New Roman" w:eastAsia="Times New Roman" w:hAnsi="Times New Roman"/>
                <w:color w:val="000000"/>
                <w:w w:val="97"/>
                <w:sz w:val="18"/>
                <w:szCs w:val="18"/>
                <w:lang w:val="ru-RU"/>
              </w:rPr>
              <w:t xml:space="preserve">Эмоционально воспринимать и выразительно читать стихотворение (в том числе по наизусть); </w:t>
            </w:r>
            <w:r w:rsidRPr="00F57F12">
              <w:rPr>
                <w:sz w:val="18"/>
                <w:szCs w:val="18"/>
                <w:lang w:val="ru-RU"/>
              </w:rPr>
              <w:br/>
            </w:r>
            <w:r w:rsidRPr="00F57F12">
              <w:rPr>
                <w:rFonts w:ascii="Times New Roman" w:eastAsia="Times New Roman" w:hAnsi="Times New Roman"/>
                <w:color w:val="000000"/>
                <w:w w:val="97"/>
                <w:sz w:val="18"/>
                <w:szCs w:val="18"/>
                <w:lang w:val="ru-RU"/>
              </w:rPr>
              <w:t xml:space="preserve">Выражать личное читательское отношение к </w:t>
            </w:r>
            <w:r w:rsidRPr="00F57F12">
              <w:rPr>
                <w:sz w:val="18"/>
                <w:szCs w:val="18"/>
                <w:lang w:val="ru-RU"/>
              </w:rPr>
              <w:br/>
            </w:r>
            <w:r w:rsidRPr="00F57F12">
              <w:rPr>
                <w:rFonts w:ascii="Times New Roman" w:eastAsia="Times New Roman" w:hAnsi="Times New Roman"/>
                <w:color w:val="000000"/>
                <w:w w:val="97"/>
                <w:sz w:val="18"/>
                <w:szCs w:val="18"/>
                <w:lang w:val="ru-RU"/>
              </w:rPr>
              <w:t xml:space="preserve">прочитанному; </w:t>
            </w:r>
            <w:r w:rsidRPr="00F57F12">
              <w:rPr>
                <w:sz w:val="18"/>
                <w:szCs w:val="18"/>
                <w:lang w:val="ru-RU"/>
              </w:rPr>
              <w:br/>
            </w:r>
            <w:r w:rsidRPr="00F57F12">
              <w:rPr>
                <w:rFonts w:ascii="Times New Roman" w:eastAsia="Times New Roman" w:hAnsi="Times New Roman"/>
                <w:color w:val="000000"/>
                <w:w w:val="97"/>
                <w:sz w:val="18"/>
                <w:szCs w:val="18"/>
                <w:lang w:val="ru-RU"/>
              </w:rPr>
              <w:t xml:space="preserve">Подбирать и обобщать материалы о поэте с </w:t>
            </w:r>
            <w:r w:rsidRPr="00F57F12">
              <w:rPr>
                <w:sz w:val="18"/>
                <w:szCs w:val="18"/>
                <w:lang w:val="ru-RU"/>
              </w:rPr>
              <w:br/>
            </w:r>
            <w:r w:rsidRPr="00F57F12">
              <w:rPr>
                <w:rFonts w:ascii="Times New Roman" w:eastAsia="Times New Roman" w:hAnsi="Times New Roman"/>
                <w:color w:val="000000"/>
                <w:w w:val="97"/>
                <w:sz w:val="18"/>
                <w:szCs w:val="18"/>
                <w:lang w:val="ru-RU"/>
              </w:rPr>
              <w:t xml:space="preserve">использованием статьи учебника, справочной </w:t>
            </w:r>
            <w:r w:rsidRPr="00F57F12">
              <w:rPr>
                <w:sz w:val="18"/>
                <w:szCs w:val="18"/>
                <w:lang w:val="ru-RU"/>
              </w:rPr>
              <w:br/>
            </w:r>
            <w:r w:rsidRPr="00F57F12">
              <w:rPr>
                <w:rFonts w:ascii="Times New Roman" w:eastAsia="Times New Roman" w:hAnsi="Times New Roman"/>
                <w:color w:val="000000"/>
                <w:w w:val="97"/>
                <w:sz w:val="18"/>
                <w:szCs w:val="18"/>
                <w:lang w:val="ru-RU"/>
              </w:rPr>
              <w:t xml:space="preserve">литературы и ресурсов Интернета; </w:t>
            </w:r>
            <w:r w:rsidRPr="00F57F12">
              <w:rPr>
                <w:sz w:val="18"/>
                <w:szCs w:val="18"/>
                <w:lang w:val="ru-RU"/>
              </w:rPr>
              <w:br/>
            </w:r>
            <w:r w:rsidRPr="00F57F12">
              <w:rPr>
                <w:rFonts w:ascii="Times New Roman" w:eastAsia="Times New Roman" w:hAnsi="Times New Roman"/>
                <w:color w:val="000000"/>
                <w:w w:val="97"/>
                <w:sz w:val="18"/>
                <w:szCs w:val="18"/>
                <w:lang w:val="ru-RU"/>
              </w:rPr>
              <w:t xml:space="preserve">Устно или письменно отвечать на вопросы (с </w:t>
            </w:r>
            <w:r w:rsidRPr="00F57F12">
              <w:rPr>
                <w:sz w:val="18"/>
                <w:szCs w:val="18"/>
                <w:lang w:val="ru-RU"/>
              </w:rPr>
              <w:br/>
            </w:r>
            <w:r w:rsidRPr="00F57F12">
              <w:rPr>
                <w:rFonts w:ascii="Times New Roman" w:eastAsia="Times New Roman" w:hAnsi="Times New Roman"/>
                <w:color w:val="000000"/>
                <w:w w:val="97"/>
                <w:sz w:val="18"/>
                <w:szCs w:val="18"/>
                <w:lang w:val="ru-RU"/>
              </w:rPr>
              <w:t xml:space="preserve">использованием цитирования); </w:t>
            </w:r>
            <w:r w:rsidRPr="00F57F12">
              <w:rPr>
                <w:sz w:val="18"/>
                <w:szCs w:val="18"/>
                <w:lang w:val="ru-RU"/>
              </w:rPr>
              <w:br/>
            </w:r>
            <w:r w:rsidRPr="00F57F12">
              <w:rPr>
                <w:rFonts w:ascii="Times New Roman" w:eastAsia="Times New Roman" w:hAnsi="Times New Roman"/>
                <w:color w:val="000000"/>
                <w:w w:val="97"/>
                <w:sz w:val="18"/>
                <w:szCs w:val="18"/>
                <w:lang w:val="ru-RU"/>
              </w:rPr>
              <w:t>Участвовать в коллективном диалоге;</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432"/>
              <w:rPr>
                <w:sz w:val="18"/>
                <w:szCs w:val="18"/>
              </w:rPr>
            </w:pPr>
            <w:r w:rsidRPr="00F57F12">
              <w:rPr>
                <w:rFonts w:ascii="Times New Roman" w:eastAsia="Times New Roman" w:hAnsi="Times New Roman"/>
                <w:color w:val="000000"/>
                <w:w w:val="97"/>
                <w:sz w:val="18"/>
                <w:szCs w:val="18"/>
              </w:rPr>
              <w:t xml:space="preserve">Устный </w:t>
            </w:r>
            <w:r w:rsidRPr="00F57F12">
              <w:rPr>
                <w:sz w:val="18"/>
                <w:szCs w:val="18"/>
              </w:rPr>
              <w:br/>
            </w:r>
            <w:r w:rsidRPr="00F57F12">
              <w:rPr>
                <w:rFonts w:ascii="Times New Roman" w:eastAsia="Times New Roman" w:hAnsi="Times New Roman"/>
                <w:color w:val="000000"/>
                <w:w w:val="97"/>
                <w:sz w:val="18"/>
                <w:szCs w:val="18"/>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F57F12" w:rsidTr="00D004FA">
        <w:trPr>
          <w:trHeight w:hRule="exact" w:val="1853"/>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jc w:val="center"/>
              <w:rPr>
                <w:sz w:val="18"/>
                <w:szCs w:val="18"/>
              </w:rPr>
            </w:pPr>
            <w:r w:rsidRPr="00F57F12">
              <w:rPr>
                <w:rFonts w:ascii="Times New Roman" w:eastAsia="Times New Roman" w:hAnsi="Times New Roman"/>
                <w:color w:val="000000"/>
                <w:w w:val="97"/>
                <w:sz w:val="18"/>
                <w:szCs w:val="18"/>
              </w:rPr>
              <w:lastRenderedPageBreak/>
              <w:t>6.8.</w:t>
            </w:r>
          </w:p>
        </w:tc>
        <w:tc>
          <w:tcPr>
            <w:tcW w:w="52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rPr>
            </w:pPr>
            <w:r w:rsidRPr="00F57F12">
              <w:rPr>
                <w:rFonts w:ascii="Times New Roman" w:eastAsia="Times New Roman" w:hAnsi="Times New Roman"/>
                <w:b/>
                <w:color w:val="000000"/>
                <w:w w:val="97"/>
                <w:sz w:val="18"/>
                <w:szCs w:val="18"/>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rPr>
            </w:pPr>
            <w:r w:rsidRPr="00F57F12">
              <w:rPr>
                <w:rFonts w:ascii="Times New Roman" w:eastAsia="Times New Roman" w:hAnsi="Times New Roman"/>
                <w:color w:val="000000"/>
                <w:w w:val="97"/>
                <w:sz w:val="18"/>
                <w:szCs w:val="18"/>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52" w:lineRule="auto"/>
              <w:ind w:left="72"/>
              <w:rPr>
                <w:sz w:val="18"/>
                <w:szCs w:val="18"/>
              </w:rPr>
            </w:pPr>
            <w:r w:rsidRPr="00F57F12">
              <w:rPr>
                <w:rFonts w:ascii="Times New Roman" w:eastAsia="Times New Roman" w:hAnsi="Times New Roman"/>
                <w:color w:val="000000"/>
                <w:w w:val="97"/>
                <w:sz w:val="18"/>
                <w:szCs w:val="18"/>
                <w:lang w:val="ru-RU"/>
              </w:rPr>
              <w:t xml:space="preserve">Воспринимать и выразительно читать литературное произведение. Выражать личное читательское </w:t>
            </w:r>
            <w:r w:rsidRPr="00F57F12">
              <w:rPr>
                <w:sz w:val="18"/>
                <w:szCs w:val="18"/>
                <w:lang w:val="ru-RU"/>
              </w:rPr>
              <w:br/>
            </w:r>
            <w:r w:rsidRPr="00F57F12">
              <w:rPr>
                <w:rFonts w:ascii="Times New Roman" w:eastAsia="Times New Roman" w:hAnsi="Times New Roman"/>
                <w:color w:val="000000"/>
                <w:w w:val="97"/>
                <w:sz w:val="18"/>
                <w:szCs w:val="18"/>
                <w:lang w:val="ru-RU"/>
              </w:rPr>
              <w:t xml:space="preserve">отношение к прочитанному. Составлять тезисный план статьи учебника. Устно или письменно отвечать на вопросы (с использованием цитирования). </w:t>
            </w:r>
            <w:r w:rsidRPr="00F57F12">
              <w:rPr>
                <w:rFonts w:ascii="Times New Roman" w:eastAsia="Times New Roman" w:hAnsi="Times New Roman"/>
                <w:color w:val="000000"/>
                <w:w w:val="97"/>
                <w:sz w:val="18"/>
                <w:szCs w:val="18"/>
              </w:rPr>
              <w:t>Уча-ствовать в коллективном диалоге</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45" w:lineRule="auto"/>
              <w:ind w:left="72" w:right="432"/>
              <w:rPr>
                <w:sz w:val="18"/>
                <w:szCs w:val="18"/>
              </w:rPr>
            </w:pPr>
            <w:r w:rsidRPr="00F57F12">
              <w:rPr>
                <w:rFonts w:ascii="Times New Roman" w:eastAsia="Times New Roman" w:hAnsi="Times New Roman"/>
                <w:color w:val="000000"/>
                <w:w w:val="97"/>
                <w:sz w:val="18"/>
                <w:szCs w:val="18"/>
              </w:rPr>
              <w:t xml:space="preserve">Устный </w:t>
            </w:r>
            <w:r w:rsidRPr="00F57F12">
              <w:rPr>
                <w:sz w:val="18"/>
                <w:szCs w:val="18"/>
              </w:rPr>
              <w:br/>
            </w:r>
            <w:r w:rsidRPr="00F57F12">
              <w:rPr>
                <w:rFonts w:ascii="Times New Roman" w:eastAsia="Times New Roman" w:hAnsi="Times New Roman"/>
                <w:color w:val="000000"/>
                <w:w w:val="97"/>
                <w:sz w:val="18"/>
                <w:szCs w:val="18"/>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F57F12">
        <w:trPr>
          <w:trHeight w:hRule="exact" w:val="328"/>
        </w:trPr>
        <w:tc>
          <w:tcPr>
            <w:tcW w:w="56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rPr>
            </w:pPr>
            <w:proofErr w:type="spellStart"/>
            <w:r w:rsidRPr="00F57F12">
              <w:rPr>
                <w:rFonts w:ascii="Times New Roman" w:eastAsia="Times New Roman" w:hAnsi="Times New Roman"/>
                <w:color w:val="000000"/>
                <w:w w:val="97"/>
                <w:sz w:val="18"/>
                <w:szCs w:val="18"/>
              </w:rPr>
              <w:t>Итого</w:t>
            </w:r>
            <w:proofErr w:type="spellEnd"/>
            <w:r w:rsidRPr="00F57F12">
              <w:rPr>
                <w:rFonts w:ascii="Times New Roman" w:eastAsia="Times New Roman" w:hAnsi="Times New Roman"/>
                <w:color w:val="000000"/>
                <w:w w:val="97"/>
                <w:sz w:val="18"/>
                <w:szCs w:val="18"/>
              </w:rPr>
              <w:t xml:space="preserve"> </w:t>
            </w:r>
            <w:proofErr w:type="spellStart"/>
            <w:r w:rsidRPr="00F57F12">
              <w:rPr>
                <w:rFonts w:ascii="Times New Roman" w:eastAsia="Times New Roman" w:hAnsi="Times New Roman"/>
                <w:color w:val="000000"/>
                <w:w w:val="97"/>
                <w:sz w:val="18"/>
                <w:szCs w:val="18"/>
              </w:rPr>
              <w:t>по</w:t>
            </w:r>
            <w:proofErr w:type="spellEnd"/>
            <w:r w:rsidRPr="00F57F12">
              <w:rPr>
                <w:rFonts w:ascii="Times New Roman" w:eastAsia="Times New Roman" w:hAnsi="Times New Roman"/>
                <w:color w:val="000000"/>
                <w:w w:val="97"/>
                <w:sz w:val="18"/>
                <w:szCs w:val="18"/>
              </w:rPr>
              <w:t xml:space="preserve"> </w:t>
            </w:r>
            <w:proofErr w:type="spellStart"/>
            <w:r w:rsidRPr="00F57F12">
              <w:rPr>
                <w:rFonts w:ascii="Times New Roman" w:eastAsia="Times New Roman" w:hAnsi="Times New Roman"/>
                <w:color w:val="000000"/>
                <w:w w:val="97"/>
                <w:sz w:val="18"/>
                <w:szCs w:val="18"/>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rPr>
            </w:pPr>
            <w:r w:rsidRPr="00F57F12">
              <w:rPr>
                <w:rFonts w:ascii="Times New Roman" w:eastAsia="Times New Roman" w:hAnsi="Times New Roman"/>
                <w:color w:val="000000"/>
                <w:w w:val="97"/>
                <w:sz w:val="18"/>
                <w:szCs w:val="18"/>
              </w:rPr>
              <w:t>14</w:t>
            </w:r>
          </w:p>
        </w:tc>
        <w:tc>
          <w:tcPr>
            <w:tcW w:w="92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bl>
    <w:p w:rsidR="00950310" w:rsidRPr="00F57F12" w:rsidRDefault="00950310">
      <w:pPr>
        <w:autoSpaceDE w:val="0"/>
        <w:autoSpaceDN w:val="0"/>
        <w:spacing w:after="0" w:line="14" w:lineRule="exact"/>
        <w:rPr>
          <w:sz w:val="18"/>
          <w:szCs w:val="18"/>
        </w:rPr>
      </w:pPr>
    </w:p>
    <w:p w:rsidR="00950310" w:rsidRPr="00F57F12" w:rsidRDefault="00950310">
      <w:pPr>
        <w:rPr>
          <w:sz w:val="18"/>
          <w:szCs w:val="18"/>
        </w:rPr>
        <w:sectPr w:rsidR="00950310" w:rsidRPr="00F57F12">
          <w:pgSz w:w="16840" w:h="11900"/>
          <w:pgMar w:top="284" w:right="640" w:bottom="310" w:left="666" w:header="720" w:footer="720" w:gutter="0"/>
          <w:cols w:space="720" w:equalWidth="0">
            <w:col w:w="15534" w:space="0"/>
          </w:cols>
          <w:docGrid w:linePitch="360"/>
        </w:sectPr>
      </w:pPr>
    </w:p>
    <w:p w:rsidR="00950310" w:rsidRPr="00F57F12" w:rsidRDefault="00950310">
      <w:pPr>
        <w:autoSpaceDE w:val="0"/>
        <w:autoSpaceDN w:val="0"/>
        <w:spacing w:after="66" w:line="220" w:lineRule="exact"/>
        <w:rPr>
          <w:sz w:val="18"/>
          <w:szCs w:val="18"/>
        </w:rPr>
      </w:pPr>
    </w:p>
    <w:tbl>
      <w:tblPr>
        <w:tblW w:w="0" w:type="auto"/>
        <w:tblInd w:w="6" w:type="dxa"/>
        <w:tblLayout w:type="fixed"/>
        <w:tblLook w:val="04A0" w:firstRow="1" w:lastRow="0" w:firstColumn="1" w:lastColumn="0" w:noHBand="0" w:noVBand="1"/>
      </w:tblPr>
      <w:tblGrid>
        <w:gridCol w:w="396"/>
        <w:gridCol w:w="5296"/>
        <w:gridCol w:w="528"/>
        <w:gridCol w:w="1104"/>
        <w:gridCol w:w="1142"/>
        <w:gridCol w:w="804"/>
        <w:gridCol w:w="3758"/>
        <w:gridCol w:w="1092"/>
        <w:gridCol w:w="1382"/>
      </w:tblGrid>
      <w:tr w:rsidR="00950310" w:rsidRPr="00F57F12">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 xml:space="preserve">Раздел 7. </w:t>
            </w:r>
            <w:r w:rsidRPr="00F57F12">
              <w:rPr>
                <w:rFonts w:ascii="Times New Roman" w:eastAsia="Times New Roman" w:hAnsi="Times New Roman"/>
                <w:b/>
                <w:color w:val="000000"/>
                <w:w w:val="97"/>
                <w:sz w:val="18"/>
                <w:szCs w:val="18"/>
              </w:rPr>
              <w:t>Зарубежная литература</w:t>
            </w:r>
          </w:p>
        </w:tc>
      </w:tr>
      <w:tr w:rsidR="00950310" w:rsidRPr="00F57F12">
        <w:trPr>
          <w:trHeight w:hRule="exact" w:val="22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jc w:val="center"/>
              <w:rPr>
                <w:sz w:val="18"/>
                <w:szCs w:val="18"/>
              </w:rPr>
            </w:pPr>
            <w:r w:rsidRPr="00F57F12">
              <w:rPr>
                <w:rFonts w:ascii="Times New Roman" w:eastAsia="Times New Roman" w:hAnsi="Times New Roman"/>
                <w:color w:val="000000"/>
                <w:w w:val="97"/>
                <w:sz w:val="18"/>
                <w:szCs w:val="18"/>
              </w:rPr>
              <w:t>7.1.</w:t>
            </w:r>
          </w:p>
        </w:tc>
        <w:tc>
          <w:tcPr>
            <w:tcW w:w="52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7" w:lineRule="auto"/>
              <w:ind w:left="72" w:right="420"/>
              <w:jc w:val="both"/>
              <w:rPr>
                <w:sz w:val="18"/>
                <w:szCs w:val="18"/>
                <w:lang w:val="ru-RU"/>
              </w:rPr>
            </w:pPr>
            <w:r w:rsidRPr="00F57F12">
              <w:rPr>
                <w:rFonts w:ascii="Times New Roman" w:eastAsia="Times New Roman" w:hAnsi="Times New Roman"/>
                <w:color w:val="000000"/>
                <w:w w:val="97"/>
                <w:sz w:val="18"/>
                <w:szCs w:val="18"/>
                <w:lang w:val="ru-RU"/>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 Ж.Б. Мольер.</w:t>
            </w:r>
          </w:p>
          <w:p w:rsidR="00950310" w:rsidRPr="00F57F12" w:rsidRDefault="00196C07">
            <w:pPr>
              <w:autoSpaceDE w:val="0"/>
              <w:autoSpaceDN w:val="0"/>
              <w:spacing w:before="20" w:after="0" w:line="230" w:lineRule="auto"/>
              <w:ind w:left="72"/>
              <w:rPr>
                <w:sz w:val="18"/>
                <w:szCs w:val="18"/>
                <w:lang w:val="ru-RU"/>
              </w:rPr>
            </w:pPr>
            <w:r w:rsidRPr="00F57F12">
              <w:rPr>
                <w:rFonts w:ascii="Times New Roman" w:eastAsia="Times New Roman" w:hAnsi="Times New Roman"/>
                <w:color w:val="000000"/>
                <w:w w:val="97"/>
                <w:sz w:val="18"/>
                <w:szCs w:val="18"/>
                <w:lang w:val="ru-RU"/>
              </w:rPr>
              <w:t>Комедия «Мещанин во дворянстве» (фрагменты по выбору)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54" w:lineRule="auto"/>
              <w:ind w:left="72"/>
              <w:rPr>
                <w:sz w:val="18"/>
                <w:szCs w:val="18"/>
                <w:lang w:val="ru-RU"/>
              </w:rPr>
            </w:pPr>
            <w:r w:rsidRPr="00F57F12">
              <w:rPr>
                <w:rFonts w:ascii="Times New Roman" w:eastAsia="Times New Roman" w:hAnsi="Times New Roman"/>
                <w:color w:val="000000"/>
                <w:w w:val="97"/>
                <w:sz w:val="18"/>
                <w:szCs w:val="18"/>
                <w:lang w:val="ru-RU"/>
              </w:rPr>
              <w:t xml:space="preserve">Воспринимать и выразительно читать произведения с учётом их родо-жанровой специфики; Составлять лексические и историко-культурные комментарии; </w:t>
            </w:r>
            <w:r w:rsidRPr="00F57F12">
              <w:rPr>
                <w:sz w:val="18"/>
                <w:szCs w:val="18"/>
                <w:lang w:val="ru-RU"/>
              </w:rPr>
              <w:br/>
            </w:r>
            <w:r w:rsidRPr="00F57F12">
              <w:rPr>
                <w:rFonts w:ascii="Times New Roman" w:eastAsia="Times New Roman" w:hAnsi="Times New Roman"/>
                <w:color w:val="000000"/>
                <w:w w:val="97"/>
                <w:sz w:val="18"/>
                <w:szCs w:val="18"/>
                <w:lang w:val="ru-RU"/>
              </w:rPr>
              <w:t xml:space="preserve">Подбирать и обобщать материалы о писателях, а также об истории создания произведений с </w:t>
            </w:r>
            <w:r w:rsidRPr="00F57F12">
              <w:rPr>
                <w:sz w:val="18"/>
                <w:szCs w:val="18"/>
                <w:lang w:val="ru-RU"/>
              </w:rPr>
              <w:br/>
            </w:r>
            <w:r w:rsidRPr="00F57F12">
              <w:rPr>
                <w:rFonts w:ascii="Times New Roman" w:eastAsia="Times New Roman" w:hAnsi="Times New Roman"/>
                <w:color w:val="000000"/>
                <w:w w:val="97"/>
                <w:sz w:val="18"/>
                <w:szCs w:val="18"/>
                <w:lang w:val="ru-RU"/>
              </w:rPr>
              <w:t xml:space="preserve">использованием статьи учебника, справочной </w:t>
            </w:r>
            <w:r w:rsidRPr="00F57F12">
              <w:rPr>
                <w:sz w:val="18"/>
                <w:szCs w:val="18"/>
                <w:lang w:val="ru-RU"/>
              </w:rPr>
              <w:br/>
            </w:r>
            <w:r w:rsidRPr="00F57F12">
              <w:rPr>
                <w:rFonts w:ascii="Times New Roman" w:eastAsia="Times New Roman" w:hAnsi="Times New Roman"/>
                <w:color w:val="000000"/>
                <w:w w:val="97"/>
                <w:sz w:val="18"/>
                <w:szCs w:val="18"/>
                <w:lang w:val="ru-RU"/>
              </w:rPr>
              <w:t xml:space="preserve">литературы и ресурсов Интернета; </w:t>
            </w:r>
            <w:r w:rsidRPr="00F57F12">
              <w:rPr>
                <w:sz w:val="18"/>
                <w:szCs w:val="18"/>
                <w:lang w:val="ru-RU"/>
              </w:rPr>
              <w:br/>
            </w:r>
            <w:r w:rsidRPr="00F57F12">
              <w:rPr>
                <w:rFonts w:ascii="Times New Roman" w:eastAsia="Times New Roman" w:hAnsi="Times New Roman"/>
                <w:color w:val="000000"/>
                <w:w w:val="97"/>
                <w:sz w:val="18"/>
                <w:szCs w:val="18"/>
                <w:lang w:val="ru-RU"/>
              </w:rPr>
              <w:t>Соотносить содержание произведений с принципами изображения жизни и человека, характерными для различных исторических эпох;</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45" w:lineRule="auto"/>
              <w:ind w:left="72" w:right="432"/>
              <w:rPr>
                <w:sz w:val="18"/>
                <w:szCs w:val="18"/>
              </w:rPr>
            </w:pPr>
            <w:r w:rsidRPr="00F57F12">
              <w:rPr>
                <w:rFonts w:ascii="Times New Roman" w:eastAsia="Times New Roman" w:hAnsi="Times New Roman"/>
                <w:color w:val="000000"/>
                <w:w w:val="97"/>
                <w:sz w:val="18"/>
                <w:szCs w:val="18"/>
              </w:rPr>
              <w:t xml:space="preserve">Устный </w:t>
            </w:r>
            <w:r w:rsidRPr="00F57F12">
              <w:rPr>
                <w:sz w:val="18"/>
                <w:szCs w:val="18"/>
              </w:rPr>
              <w:br/>
            </w:r>
            <w:r w:rsidRPr="00F57F12">
              <w:rPr>
                <w:rFonts w:ascii="Times New Roman" w:eastAsia="Times New Roman" w:hAnsi="Times New Roman"/>
                <w:color w:val="000000"/>
                <w:w w:val="97"/>
                <w:sz w:val="18"/>
                <w:szCs w:val="18"/>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F57F12">
        <w:trPr>
          <w:trHeight w:hRule="exact" w:val="348"/>
        </w:trPr>
        <w:tc>
          <w:tcPr>
            <w:tcW w:w="56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rPr>
            </w:pPr>
            <w:r w:rsidRPr="00F57F12">
              <w:rPr>
                <w:rFonts w:ascii="Times New Roman" w:eastAsia="Times New Roman" w:hAnsi="Times New Roman"/>
                <w:color w:val="000000"/>
                <w:w w:val="97"/>
                <w:sz w:val="18"/>
                <w:szCs w:val="18"/>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rPr>
            </w:pPr>
            <w:r w:rsidRPr="00F57F12">
              <w:rPr>
                <w:rFonts w:ascii="Times New Roman" w:eastAsia="Times New Roman" w:hAnsi="Times New Roman"/>
                <w:color w:val="000000"/>
                <w:w w:val="97"/>
                <w:sz w:val="18"/>
                <w:szCs w:val="18"/>
              </w:rPr>
              <w:t>5</w:t>
            </w:r>
          </w:p>
        </w:tc>
        <w:tc>
          <w:tcPr>
            <w:tcW w:w="92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F57F12">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rPr>
            </w:pPr>
            <w:r w:rsidRPr="00F57F12">
              <w:rPr>
                <w:rFonts w:ascii="Times New Roman" w:eastAsia="Times New Roman" w:hAnsi="Times New Roman"/>
                <w:color w:val="000000"/>
                <w:w w:val="97"/>
                <w:sz w:val="18"/>
                <w:szCs w:val="18"/>
              </w:rPr>
              <w:t xml:space="preserve">Раздел 8. </w:t>
            </w:r>
            <w:r w:rsidRPr="00F57F12">
              <w:rPr>
                <w:rFonts w:ascii="Times New Roman" w:eastAsia="Times New Roman" w:hAnsi="Times New Roman"/>
                <w:b/>
                <w:color w:val="000000"/>
                <w:w w:val="97"/>
                <w:sz w:val="18"/>
                <w:szCs w:val="18"/>
              </w:rPr>
              <w:t>Итоговый контроль</w:t>
            </w:r>
          </w:p>
        </w:tc>
      </w:tr>
      <w:tr w:rsidR="00950310" w:rsidRPr="00F57F12">
        <w:trPr>
          <w:trHeight w:hRule="exact" w:val="69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jc w:val="center"/>
              <w:rPr>
                <w:sz w:val="18"/>
                <w:szCs w:val="18"/>
              </w:rPr>
            </w:pPr>
            <w:r w:rsidRPr="00F57F12">
              <w:rPr>
                <w:rFonts w:ascii="Times New Roman" w:eastAsia="Times New Roman" w:hAnsi="Times New Roman"/>
                <w:color w:val="000000"/>
                <w:w w:val="97"/>
                <w:sz w:val="18"/>
                <w:szCs w:val="18"/>
              </w:rPr>
              <w:t>8.1.</w:t>
            </w:r>
          </w:p>
        </w:tc>
        <w:tc>
          <w:tcPr>
            <w:tcW w:w="52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rPr>
            </w:pPr>
            <w:r w:rsidRPr="00F57F12">
              <w:rPr>
                <w:rFonts w:ascii="Times New Roman" w:eastAsia="Times New Roman" w:hAnsi="Times New Roman"/>
                <w:b/>
                <w:color w:val="000000"/>
                <w:w w:val="97"/>
                <w:sz w:val="18"/>
                <w:szCs w:val="18"/>
              </w:rPr>
              <w:t>Итоговые контрольные работы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rPr>
            </w:pPr>
            <w:r w:rsidRPr="00F57F12">
              <w:rPr>
                <w:rFonts w:ascii="Times New Roman" w:eastAsia="Times New Roman" w:hAnsi="Times New Roman"/>
                <w:color w:val="000000"/>
                <w:w w:val="97"/>
                <w:sz w:val="18"/>
                <w:szCs w:val="18"/>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rPr>
            </w:pPr>
            <w:r w:rsidRPr="00F57F12">
              <w:rPr>
                <w:rFonts w:ascii="Times New Roman" w:eastAsia="Times New Roman" w:hAnsi="Times New Roman"/>
                <w:color w:val="000000"/>
                <w:w w:val="97"/>
                <w:sz w:val="18"/>
                <w:szCs w:val="18"/>
              </w:rPr>
              <w:t>2</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33" w:lineRule="auto"/>
              <w:ind w:left="72"/>
              <w:rPr>
                <w:sz w:val="18"/>
                <w:szCs w:val="18"/>
                <w:lang w:val="ru-RU"/>
              </w:rPr>
            </w:pPr>
            <w:r w:rsidRPr="00F57F12">
              <w:rPr>
                <w:rFonts w:ascii="Times New Roman" w:eastAsia="Times New Roman" w:hAnsi="Times New Roman"/>
                <w:color w:val="000000"/>
                <w:w w:val="97"/>
                <w:sz w:val="18"/>
                <w:szCs w:val="18"/>
                <w:lang w:val="ru-RU"/>
              </w:rPr>
              <w:t>Письменный ответ на проблемный вопрос</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6" w:after="0" w:line="245" w:lineRule="auto"/>
              <w:ind w:left="72" w:right="144"/>
              <w:rPr>
                <w:sz w:val="18"/>
                <w:szCs w:val="18"/>
              </w:rPr>
            </w:pPr>
            <w:r w:rsidRPr="00F57F12">
              <w:rPr>
                <w:rFonts w:ascii="Times New Roman" w:eastAsia="Times New Roman" w:hAnsi="Times New Roman"/>
                <w:color w:val="000000"/>
                <w:w w:val="97"/>
                <w:sz w:val="18"/>
                <w:szCs w:val="18"/>
              </w:rPr>
              <w:t>Контрольная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F57F12">
        <w:trPr>
          <w:trHeight w:hRule="exact" w:val="348"/>
        </w:trPr>
        <w:tc>
          <w:tcPr>
            <w:tcW w:w="56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2</w:t>
            </w:r>
          </w:p>
        </w:tc>
        <w:tc>
          <w:tcPr>
            <w:tcW w:w="92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F57F12">
        <w:trPr>
          <w:trHeight w:hRule="exact" w:val="348"/>
        </w:trPr>
        <w:tc>
          <w:tcPr>
            <w:tcW w:w="56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6</w:t>
            </w:r>
          </w:p>
        </w:tc>
        <w:tc>
          <w:tcPr>
            <w:tcW w:w="92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pPr>
              <w:rPr>
                <w:sz w:val="18"/>
                <w:szCs w:val="18"/>
              </w:rPr>
            </w:pPr>
          </w:p>
        </w:tc>
      </w:tr>
      <w:tr w:rsidR="00950310" w:rsidRPr="00F57F12">
        <w:trPr>
          <w:trHeight w:hRule="exact" w:val="328"/>
        </w:trPr>
        <w:tc>
          <w:tcPr>
            <w:tcW w:w="5692"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lang w:val="ru-RU"/>
              </w:rPr>
            </w:pPr>
            <w:r w:rsidRPr="00F57F12">
              <w:rPr>
                <w:rFonts w:ascii="Times New Roman" w:eastAsia="Times New Roman" w:hAnsi="Times New Roman"/>
                <w:color w:val="000000"/>
                <w:w w:val="97"/>
                <w:sz w:val="18"/>
                <w:szCs w:val="18"/>
                <w:lang w:val="ru-RU"/>
              </w:rPr>
              <w:t>ОБЩЕЕ КОЛИЧЕСТВО ЧАСОВ ПО ПРОГРАММЕ</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68</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pPr>
              <w:autoSpaceDE w:val="0"/>
              <w:autoSpaceDN w:val="0"/>
              <w:spacing w:before="78" w:after="0" w:line="230" w:lineRule="auto"/>
              <w:ind w:left="72"/>
              <w:rPr>
                <w:sz w:val="18"/>
                <w:szCs w:val="18"/>
              </w:rPr>
            </w:pPr>
            <w:r w:rsidRPr="00F57F12">
              <w:rPr>
                <w:rFonts w:ascii="Times New Roman" w:eastAsia="Times New Roman" w:hAnsi="Times New Roman"/>
                <w:color w:val="000000"/>
                <w:w w:val="97"/>
                <w:sz w:val="18"/>
                <w:szCs w:val="18"/>
              </w:rPr>
              <w:t>2</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F57F12">
            <w:pPr>
              <w:autoSpaceDE w:val="0"/>
              <w:autoSpaceDN w:val="0"/>
              <w:spacing w:before="78" w:after="0" w:line="230" w:lineRule="auto"/>
              <w:ind w:left="72"/>
              <w:rPr>
                <w:sz w:val="18"/>
                <w:szCs w:val="18"/>
                <w:lang w:val="ru-RU"/>
              </w:rPr>
            </w:pPr>
            <w:r>
              <w:rPr>
                <w:rFonts w:ascii="Times New Roman" w:eastAsia="Times New Roman" w:hAnsi="Times New Roman"/>
                <w:color w:val="000000"/>
                <w:w w:val="97"/>
                <w:sz w:val="18"/>
                <w:szCs w:val="18"/>
                <w:lang w:val="ru-RU"/>
              </w:rPr>
              <w:t>6</w:t>
            </w:r>
          </w:p>
        </w:tc>
        <w:tc>
          <w:tcPr>
            <w:tcW w:w="7036" w:type="dxa"/>
            <w:gridSpan w:val="4"/>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950310">
            <w:pPr>
              <w:rPr>
                <w:sz w:val="18"/>
                <w:szCs w:val="18"/>
              </w:rPr>
            </w:pPr>
          </w:p>
        </w:tc>
      </w:tr>
    </w:tbl>
    <w:p w:rsidR="00950310" w:rsidRDefault="00950310">
      <w:pPr>
        <w:autoSpaceDE w:val="0"/>
        <w:autoSpaceDN w:val="0"/>
        <w:spacing w:after="0" w:line="14" w:lineRule="exact"/>
      </w:pPr>
    </w:p>
    <w:p w:rsidR="00950310" w:rsidRDefault="00950310">
      <w:pPr>
        <w:sectPr w:rsidR="00950310">
          <w:pgSz w:w="16840" w:h="11900"/>
          <w:pgMar w:top="284" w:right="640" w:bottom="1440" w:left="666" w:header="720" w:footer="720" w:gutter="0"/>
          <w:cols w:space="720" w:equalWidth="0">
            <w:col w:w="15534" w:space="0"/>
          </w:cols>
          <w:docGrid w:linePitch="360"/>
        </w:sectPr>
      </w:pPr>
    </w:p>
    <w:p w:rsidR="00950310" w:rsidRDefault="00950310">
      <w:pPr>
        <w:autoSpaceDE w:val="0"/>
        <w:autoSpaceDN w:val="0"/>
        <w:spacing w:after="78" w:line="220" w:lineRule="exact"/>
      </w:pPr>
    </w:p>
    <w:p w:rsidR="00950310" w:rsidRDefault="00196C07">
      <w:pPr>
        <w:autoSpaceDE w:val="0"/>
        <w:autoSpaceDN w:val="0"/>
        <w:spacing w:after="320" w:line="230" w:lineRule="auto"/>
      </w:pPr>
      <w:r>
        <w:rPr>
          <w:rFonts w:ascii="Times New Roman" w:eastAsia="Times New Roman" w:hAnsi="Times New Roman"/>
          <w:b/>
          <w:color w:val="000000"/>
          <w:sz w:val="24"/>
        </w:rPr>
        <w:t xml:space="preserve">ПОУРОЧНОЕ ПЛАНИРОВАНИЕ </w:t>
      </w:r>
    </w:p>
    <w:tbl>
      <w:tblPr>
        <w:tblW w:w="0" w:type="auto"/>
        <w:tblInd w:w="6" w:type="dxa"/>
        <w:tblLayout w:type="fixed"/>
        <w:tblLook w:val="04A0" w:firstRow="1" w:lastRow="0" w:firstColumn="1" w:lastColumn="0" w:noHBand="0" w:noVBand="1"/>
      </w:tblPr>
      <w:tblGrid>
        <w:gridCol w:w="504"/>
        <w:gridCol w:w="3288"/>
        <w:gridCol w:w="734"/>
        <w:gridCol w:w="1620"/>
        <w:gridCol w:w="1668"/>
        <w:gridCol w:w="1164"/>
        <w:gridCol w:w="1574"/>
      </w:tblGrid>
      <w:tr w:rsidR="00950310">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Default="00196C07">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288"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Default="00196C07">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2" w:type="dxa"/>
            <w:gridSpan w:val="3"/>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Default="00196C07">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Default="00196C07">
            <w:pPr>
              <w:autoSpaceDE w:val="0"/>
              <w:autoSpaceDN w:val="0"/>
              <w:spacing w:before="98" w:after="0" w:line="262" w:lineRule="auto"/>
              <w:ind w:left="72"/>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5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Default="00196C07">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950310">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950310" w:rsidRDefault="00950310"/>
        </w:tc>
        <w:tc>
          <w:tcPr>
            <w:tcW w:w="1512" w:type="dxa"/>
            <w:vMerge/>
            <w:tcBorders>
              <w:top w:val="single" w:sz="4" w:space="0" w:color="000000"/>
              <w:left w:val="single" w:sz="4" w:space="0" w:color="000000"/>
              <w:bottom w:val="single" w:sz="4" w:space="0" w:color="000000"/>
              <w:right w:val="single" w:sz="5" w:space="0" w:color="000000"/>
            </w:tcBorders>
          </w:tcPr>
          <w:p w:rsidR="00950310" w:rsidRDefault="00950310"/>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Default="00196C07">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Default="00196C07">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Default="00196C07">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950310" w:rsidRDefault="00950310"/>
        </w:tc>
        <w:tc>
          <w:tcPr>
            <w:tcW w:w="1512" w:type="dxa"/>
            <w:vMerge/>
            <w:tcBorders>
              <w:top w:val="single" w:sz="4" w:space="0" w:color="000000"/>
              <w:left w:val="single" w:sz="4" w:space="0" w:color="000000"/>
              <w:bottom w:val="single" w:sz="4" w:space="0" w:color="000000"/>
              <w:right w:val="single" w:sz="4" w:space="0" w:color="000000"/>
            </w:tcBorders>
          </w:tcPr>
          <w:p w:rsidR="00950310" w:rsidRDefault="00950310"/>
        </w:tc>
      </w:tr>
      <w:tr w:rsidR="00950310" w:rsidRPr="00F57F1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2"/>
              <w:jc w:val="both"/>
              <w:rPr>
                <w:sz w:val="20"/>
                <w:szCs w:val="20"/>
              </w:rPr>
            </w:pPr>
            <w:r w:rsidRPr="00F57F12">
              <w:rPr>
                <w:rFonts w:ascii="Times New Roman" w:eastAsia="Times New Roman" w:hAnsi="Times New Roman"/>
                <w:color w:val="000000"/>
                <w:sz w:val="20"/>
                <w:szCs w:val="20"/>
              </w:rPr>
              <w:t>1.</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62" w:lineRule="auto"/>
              <w:ind w:right="864"/>
              <w:jc w:val="both"/>
              <w:rPr>
                <w:sz w:val="20"/>
                <w:szCs w:val="20"/>
              </w:rPr>
            </w:pPr>
            <w:r w:rsidRPr="00F57F12">
              <w:rPr>
                <w:rFonts w:ascii="Times New Roman" w:eastAsia="Times New Roman" w:hAnsi="Times New Roman"/>
                <w:color w:val="000000"/>
                <w:sz w:val="20"/>
                <w:szCs w:val="20"/>
              </w:rPr>
              <w:t>Художественный мир житийной литературы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828"/>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2"/>
              <w:jc w:val="both"/>
              <w:rPr>
                <w:sz w:val="20"/>
                <w:szCs w:val="20"/>
              </w:rPr>
            </w:pPr>
            <w:r w:rsidRPr="00F57F12">
              <w:rPr>
                <w:rFonts w:ascii="Times New Roman" w:eastAsia="Times New Roman" w:hAnsi="Times New Roman"/>
                <w:color w:val="000000"/>
                <w:sz w:val="20"/>
                <w:szCs w:val="20"/>
              </w:rPr>
              <w:t>2.</w:t>
            </w:r>
          </w:p>
        </w:tc>
        <w:tc>
          <w:tcPr>
            <w:tcW w:w="3288" w:type="dxa"/>
            <w:tcBorders>
              <w:top w:val="single" w:sz="4" w:space="0" w:color="000000"/>
              <w:left w:val="single" w:sz="4" w:space="0" w:color="000000"/>
              <w:bottom w:val="single" w:sz="5"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62" w:lineRule="auto"/>
              <w:ind w:left="72" w:right="144"/>
              <w:jc w:val="both"/>
              <w:rPr>
                <w:sz w:val="20"/>
                <w:szCs w:val="20"/>
              </w:rPr>
            </w:pPr>
            <w:r w:rsidRPr="00F57F12">
              <w:rPr>
                <w:rFonts w:ascii="Times New Roman" w:eastAsia="Times New Roman" w:hAnsi="Times New Roman"/>
                <w:color w:val="000000"/>
                <w:sz w:val="20"/>
                <w:szCs w:val="20"/>
              </w:rPr>
              <w:t xml:space="preserve">«Житие Сергия </w:t>
            </w:r>
            <w:r w:rsidRPr="00F57F12">
              <w:rPr>
                <w:sz w:val="20"/>
                <w:szCs w:val="20"/>
              </w:rPr>
              <w:br/>
            </w:r>
            <w:r w:rsidRPr="00F57F12">
              <w:rPr>
                <w:rFonts w:ascii="Times New Roman" w:eastAsia="Times New Roman" w:hAnsi="Times New Roman"/>
                <w:color w:val="000000"/>
                <w:sz w:val="20"/>
                <w:szCs w:val="20"/>
              </w:rPr>
              <w:t>Радонежского» (фрагменты)</w:t>
            </w:r>
          </w:p>
        </w:tc>
        <w:tc>
          <w:tcPr>
            <w:tcW w:w="734" w:type="dxa"/>
            <w:tcBorders>
              <w:top w:val="single" w:sz="4" w:space="0" w:color="000000"/>
              <w:left w:val="single" w:sz="5" w:space="0" w:color="000000"/>
              <w:bottom w:val="single" w:sz="5"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502"/>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30" w:lineRule="auto"/>
              <w:ind w:left="72"/>
              <w:jc w:val="both"/>
              <w:rPr>
                <w:sz w:val="20"/>
                <w:szCs w:val="20"/>
              </w:rPr>
            </w:pPr>
            <w:r w:rsidRPr="00F57F12">
              <w:rPr>
                <w:rFonts w:ascii="Times New Roman" w:eastAsia="Times New Roman" w:hAnsi="Times New Roman"/>
                <w:color w:val="000000"/>
                <w:sz w:val="20"/>
                <w:szCs w:val="20"/>
              </w:rPr>
              <w:t>3.</w:t>
            </w:r>
          </w:p>
        </w:tc>
        <w:tc>
          <w:tcPr>
            <w:tcW w:w="3288" w:type="dxa"/>
            <w:tcBorders>
              <w:top w:val="single" w:sz="5"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100" w:after="0"/>
              <w:ind w:left="72" w:right="144"/>
              <w:jc w:val="both"/>
              <w:rPr>
                <w:sz w:val="20"/>
                <w:szCs w:val="20"/>
                <w:lang w:val="ru-RU"/>
              </w:rPr>
            </w:pPr>
            <w:r w:rsidRPr="00F57F12">
              <w:rPr>
                <w:rFonts w:ascii="Times New Roman" w:eastAsia="Times New Roman" w:hAnsi="Times New Roman"/>
                <w:color w:val="000000"/>
                <w:sz w:val="20"/>
                <w:szCs w:val="20"/>
                <w:lang w:val="ru-RU"/>
              </w:rPr>
              <w:t xml:space="preserve">Д. И. Фонвизин. </w:t>
            </w:r>
            <w:proofErr w:type="gramStart"/>
            <w:r w:rsidRPr="00F57F12">
              <w:rPr>
                <w:rFonts w:ascii="Times New Roman" w:eastAsia="Times New Roman" w:hAnsi="Times New Roman"/>
                <w:color w:val="000000"/>
                <w:sz w:val="20"/>
                <w:szCs w:val="20"/>
                <w:lang w:val="ru-RU"/>
              </w:rPr>
              <w:t>Комедия</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Недоросль»: социальная и нравственная проблематика ; особенности конфликта</w:t>
            </w:r>
          </w:p>
        </w:tc>
        <w:tc>
          <w:tcPr>
            <w:tcW w:w="734" w:type="dxa"/>
            <w:tcBorders>
              <w:top w:val="single" w:sz="5"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ind w:left="72" w:right="144"/>
              <w:jc w:val="both"/>
              <w:rPr>
                <w:sz w:val="20"/>
                <w:szCs w:val="20"/>
              </w:rPr>
            </w:pPr>
            <w:r w:rsidRPr="00F57F12">
              <w:rPr>
                <w:rFonts w:ascii="Times New Roman" w:eastAsia="Times New Roman" w:hAnsi="Times New Roman"/>
                <w:color w:val="000000"/>
                <w:sz w:val="20"/>
                <w:szCs w:val="20"/>
              </w:rPr>
              <w:t xml:space="preserve">Устный </w:t>
            </w:r>
            <w:r w:rsidRPr="00F57F12">
              <w:rPr>
                <w:sz w:val="20"/>
                <w:szCs w:val="20"/>
              </w:rPr>
              <w:br/>
            </w:r>
            <w:r w:rsidRPr="00F57F12">
              <w:rPr>
                <w:rFonts w:ascii="Times New Roman" w:eastAsia="Times New Roman" w:hAnsi="Times New Roman"/>
                <w:color w:val="000000"/>
                <w:sz w:val="20"/>
                <w:szCs w:val="20"/>
              </w:rPr>
              <w:t xml:space="preserve">опрос; </w:t>
            </w:r>
            <w:r w:rsidRPr="00F57F12">
              <w:rPr>
                <w:sz w:val="20"/>
                <w:szCs w:val="20"/>
              </w:rPr>
              <w:br/>
            </w:r>
            <w:r w:rsidRPr="00F57F12">
              <w:rPr>
                <w:rFonts w:ascii="Times New Roman" w:eastAsia="Times New Roman" w:hAnsi="Times New Roman"/>
                <w:color w:val="000000"/>
                <w:sz w:val="20"/>
                <w:szCs w:val="20"/>
              </w:rPr>
              <w:t>Письменный контроль;</w:t>
            </w:r>
          </w:p>
        </w:tc>
      </w:tr>
      <w:tr w:rsidR="00950310" w:rsidRPr="00F57F12" w:rsidTr="00F57F12">
        <w:trPr>
          <w:trHeight w:hRule="exact" w:val="243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2"/>
              <w:jc w:val="both"/>
              <w:rPr>
                <w:sz w:val="20"/>
                <w:szCs w:val="20"/>
              </w:rPr>
            </w:pPr>
            <w:r w:rsidRPr="00F57F12">
              <w:rPr>
                <w:rFonts w:ascii="Times New Roman" w:eastAsia="Times New Roman" w:hAnsi="Times New Roman"/>
                <w:color w:val="000000"/>
                <w:sz w:val="20"/>
                <w:szCs w:val="20"/>
              </w:rPr>
              <w:t>4.</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81" w:lineRule="auto"/>
              <w:ind w:left="72" w:right="288"/>
              <w:jc w:val="both"/>
              <w:rPr>
                <w:sz w:val="20"/>
                <w:szCs w:val="20"/>
                <w:lang w:val="ru-RU"/>
              </w:rPr>
            </w:pPr>
            <w:r w:rsidRPr="00F57F12">
              <w:rPr>
                <w:rFonts w:ascii="Times New Roman" w:eastAsia="Times New Roman" w:hAnsi="Times New Roman"/>
                <w:color w:val="000000"/>
                <w:sz w:val="20"/>
                <w:szCs w:val="20"/>
                <w:lang w:val="ru-RU"/>
              </w:rPr>
              <w:t xml:space="preserve">Д. И. Фонвизин. </w:t>
            </w:r>
            <w:proofErr w:type="gramStart"/>
            <w:r w:rsidRPr="00F57F12">
              <w:rPr>
                <w:rFonts w:ascii="Times New Roman" w:eastAsia="Times New Roman" w:hAnsi="Times New Roman"/>
                <w:color w:val="000000"/>
                <w:sz w:val="20"/>
                <w:szCs w:val="20"/>
                <w:lang w:val="ru-RU"/>
              </w:rPr>
              <w:t>Комедия«</w:t>
            </w:r>
            <w:proofErr w:type="gramEnd"/>
            <w:r w:rsidRPr="00F57F12">
              <w:rPr>
                <w:rFonts w:ascii="Times New Roman" w:eastAsia="Times New Roman" w:hAnsi="Times New Roman"/>
                <w:color w:val="000000"/>
                <w:sz w:val="20"/>
                <w:szCs w:val="20"/>
                <w:lang w:val="ru-RU"/>
              </w:rPr>
              <w:t>Недоросль»: образ Митрофанушки; речевые характеристики персонажей как средство создания комической ситуации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2"/>
              <w:jc w:val="both"/>
              <w:rPr>
                <w:sz w:val="20"/>
                <w:szCs w:val="20"/>
              </w:rPr>
            </w:pPr>
            <w:r w:rsidRPr="00F57F12">
              <w:rPr>
                <w:rFonts w:ascii="Times New Roman" w:eastAsia="Times New Roman" w:hAnsi="Times New Roman"/>
                <w:color w:val="000000"/>
                <w:sz w:val="20"/>
                <w:szCs w:val="20"/>
              </w:rPr>
              <w:t>5.</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62"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Д. И. Фонвизин. </w:t>
            </w:r>
            <w:proofErr w:type="gramStart"/>
            <w:r w:rsidRPr="00F57F12">
              <w:rPr>
                <w:rFonts w:ascii="Times New Roman" w:eastAsia="Times New Roman" w:hAnsi="Times New Roman"/>
                <w:color w:val="000000"/>
                <w:sz w:val="20"/>
                <w:szCs w:val="20"/>
                <w:lang w:val="ru-RU"/>
              </w:rPr>
              <w:t>Комедия«</w:t>
            </w:r>
            <w:proofErr w:type="gramEnd"/>
            <w:r w:rsidRPr="00F57F12">
              <w:rPr>
                <w:rFonts w:ascii="Times New Roman" w:eastAsia="Times New Roman" w:hAnsi="Times New Roman"/>
                <w:color w:val="000000"/>
                <w:sz w:val="20"/>
                <w:szCs w:val="20"/>
                <w:lang w:val="ru-RU"/>
              </w:rPr>
              <w:t xml:space="preserve">Недоросль»: </w:t>
            </w:r>
            <w:r w:rsidRPr="00F57F12">
              <w:rPr>
                <w:rFonts w:ascii="Times New Roman" w:eastAsia="Times New Roman" w:hAnsi="Times New Roman"/>
                <w:color w:val="000000"/>
                <w:sz w:val="20"/>
                <w:szCs w:val="20"/>
              </w:rPr>
              <w:t>c</w:t>
            </w:r>
            <w:r w:rsidRPr="00F57F12">
              <w:rPr>
                <w:rFonts w:ascii="Times New Roman" w:eastAsia="Times New Roman" w:hAnsi="Times New Roman"/>
                <w:color w:val="000000"/>
                <w:sz w:val="20"/>
                <w:szCs w:val="20"/>
                <w:lang w:val="ru-RU"/>
              </w:rPr>
              <w:t>мысл финала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144"/>
              <w:jc w:val="both"/>
              <w:rPr>
                <w:sz w:val="20"/>
                <w:szCs w:val="20"/>
              </w:rPr>
            </w:pPr>
            <w:r w:rsidRPr="00F57F12">
              <w:rPr>
                <w:rFonts w:ascii="Times New Roman" w:eastAsia="Times New Roman" w:hAnsi="Times New Roman"/>
                <w:color w:val="000000"/>
                <w:sz w:val="20"/>
                <w:szCs w:val="20"/>
              </w:rPr>
              <w:t>Письменный контроль;</w:t>
            </w:r>
          </w:p>
        </w:tc>
      </w:tr>
      <w:tr w:rsidR="00950310" w:rsidRPr="00F57F1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2"/>
              <w:jc w:val="both"/>
              <w:rPr>
                <w:sz w:val="20"/>
                <w:szCs w:val="20"/>
              </w:rPr>
            </w:pPr>
            <w:r w:rsidRPr="00F57F12">
              <w:rPr>
                <w:rFonts w:ascii="Times New Roman" w:eastAsia="Times New Roman" w:hAnsi="Times New Roman"/>
                <w:color w:val="000000"/>
                <w:sz w:val="20"/>
                <w:szCs w:val="20"/>
              </w:rPr>
              <w:t>6.</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1" w:lineRule="auto"/>
              <w:ind w:left="72"/>
              <w:jc w:val="both"/>
              <w:rPr>
                <w:sz w:val="20"/>
                <w:szCs w:val="20"/>
                <w:lang w:val="ru-RU"/>
              </w:rPr>
            </w:pPr>
            <w:r w:rsidRPr="00F57F12">
              <w:rPr>
                <w:rFonts w:ascii="Times New Roman" w:eastAsia="Times New Roman" w:hAnsi="Times New Roman"/>
                <w:color w:val="000000"/>
                <w:sz w:val="20"/>
                <w:szCs w:val="20"/>
                <w:lang w:val="ru-RU"/>
              </w:rPr>
              <w:t xml:space="preserve">Комедия Ж.-Б. </w:t>
            </w:r>
            <w:proofErr w:type="gramStart"/>
            <w:r w:rsidRPr="00F57F12">
              <w:rPr>
                <w:rFonts w:ascii="Times New Roman" w:eastAsia="Times New Roman" w:hAnsi="Times New Roman"/>
                <w:color w:val="000000"/>
                <w:sz w:val="20"/>
                <w:szCs w:val="20"/>
                <w:lang w:val="ru-RU"/>
              </w:rPr>
              <w:t>Мольера</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Мещанин во дворянстве» как классицистическая комедия.</w:t>
            </w:r>
          </w:p>
          <w:p w:rsidR="00950310" w:rsidRPr="00F57F12" w:rsidRDefault="00196C07" w:rsidP="00F57F12">
            <w:pPr>
              <w:autoSpaceDE w:val="0"/>
              <w:autoSpaceDN w:val="0"/>
              <w:spacing w:before="70" w:after="0" w:line="230" w:lineRule="auto"/>
              <w:ind w:left="72"/>
              <w:jc w:val="both"/>
              <w:rPr>
                <w:sz w:val="20"/>
                <w:szCs w:val="20"/>
              </w:rPr>
            </w:pPr>
            <w:r w:rsidRPr="00F57F12">
              <w:rPr>
                <w:rFonts w:ascii="Times New Roman" w:eastAsia="Times New Roman" w:hAnsi="Times New Roman"/>
                <w:color w:val="000000"/>
                <w:sz w:val="20"/>
                <w:szCs w:val="20"/>
              </w:rPr>
              <w:t>Мастерство Мольера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164"/>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2"/>
              <w:jc w:val="both"/>
              <w:rPr>
                <w:sz w:val="20"/>
                <w:szCs w:val="20"/>
              </w:rPr>
            </w:pPr>
            <w:r w:rsidRPr="00F57F12">
              <w:rPr>
                <w:rFonts w:ascii="Times New Roman" w:eastAsia="Times New Roman" w:hAnsi="Times New Roman"/>
                <w:color w:val="000000"/>
                <w:sz w:val="20"/>
                <w:szCs w:val="20"/>
              </w:rPr>
              <w:t>7.</w:t>
            </w:r>
          </w:p>
        </w:tc>
        <w:tc>
          <w:tcPr>
            <w:tcW w:w="3288" w:type="dxa"/>
            <w:tcBorders>
              <w:top w:val="single" w:sz="4" w:space="0" w:color="000000"/>
              <w:left w:val="single" w:sz="4" w:space="0" w:color="000000"/>
              <w:bottom w:val="single" w:sz="5"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1" w:lineRule="auto"/>
              <w:ind w:left="72" w:right="144"/>
              <w:jc w:val="both"/>
              <w:rPr>
                <w:sz w:val="20"/>
                <w:szCs w:val="20"/>
                <w:lang w:val="ru-RU"/>
              </w:rPr>
            </w:pPr>
            <w:r w:rsidRPr="00F57F12">
              <w:rPr>
                <w:rFonts w:ascii="Times New Roman" w:eastAsia="Times New Roman" w:hAnsi="Times New Roman"/>
                <w:color w:val="000000"/>
                <w:sz w:val="20"/>
                <w:szCs w:val="20"/>
                <w:lang w:val="ru-RU"/>
              </w:rPr>
              <w:t>Ж.-Б. Мольер. «Мещанин во дворянстве»: особенности конфликта в комедии</w:t>
            </w:r>
          </w:p>
        </w:tc>
        <w:tc>
          <w:tcPr>
            <w:tcW w:w="734" w:type="dxa"/>
            <w:tcBorders>
              <w:top w:val="single" w:sz="4" w:space="0" w:color="000000"/>
              <w:left w:val="single" w:sz="5" w:space="0" w:color="000000"/>
              <w:bottom w:val="single" w:sz="5"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166"/>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30" w:lineRule="auto"/>
              <w:ind w:left="72"/>
              <w:jc w:val="both"/>
              <w:rPr>
                <w:sz w:val="20"/>
                <w:szCs w:val="20"/>
              </w:rPr>
            </w:pPr>
            <w:r w:rsidRPr="00F57F12">
              <w:rPr>
                <w:rFonts w:ascii="Times New Roman" w:eastAsia="Times New Roman" w:hAnsi="Times New Roman"/>
                <w:color w:val="000000"/>
                <w:sz w:val="20"/>
                <w:szCs w:val="20"/>
              </w:rPr>
              <w:t>8.</w:t>
            </w:r>
          </w:p>
        </w:tc>
        <w:tc>
          <w:tcPr>
            <w:tcW w:w="3288" w:type="dxa"/>
            <w:tcBorders>
              <w:top w:val="single" w:sz="5"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100" w:after="0" w:line="271" w:lineRule="auto"/>
              <w:ind w:left="72"/>
              <w:jc w:val="both"/>
              <w:rPr>
                <w:sz w:val="20"/>
                <w:szCs w:val="20"/>
                <w:lang w:val="ru-RU"/>
              </w:rPr>
            </w:pPr>
            <w:r w:rsidRPr="00F57F12">
              <w:rPr>
                <w:rFonts w:ascii="Times New Roman" w:eastAsia="Times New Roman" w:hAnsi="Times New Roman"/>
                <w:color w:val="000000"/>
                <w:sz w:val="20"/>
                <w:szCs w:val="20"/>
                <w:lang w:val="ru-RU"/>
              </w:rPr>
              <w:t>Ж.-Б. Мольер. «Мещанин во дворянстве»: образ господина Журдена</w:t>
            </w:r>
          </w:p>
        </w:tc>
        <w:tc>
          <w:tcPr>
            <w:tcW w:w="734" w:type="dxa"/>
            <w:tcBorders>
              <w:top w:val="single" w:sz="5"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2"/>
              <w:jc w:val="both"/>
              <w:rPr>
                <w:sz w:val="20"/>
                <w:szCs w:val="20"/>
              </w:rPr>
            </w:pPr>
            <w:r w:rsidRPr="00F57F12">
              <w:rPr>
                <w:rFonts w:ascii="Times New Roman" w:eastAsia="Times New Roman" w:hAnsi="Times New Roman"/>
                <w:color w:val="000000"/>
                <w:sz w:val="20"/>
                <w:szCs w:val="20"/>
              </w:rPr>
              <w:t>9.</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1" w:lineRule="auto"/>
              <w:ind w:left="72"/>
              <w:jc w:val="both"/>
              <w:rPr>
                <w:sz w:val="20"/>
                <w:szCs w:val="20"/>
                <w:lang w:val="ru-RU"/>
              </w:rPr>
            </w:pPr>
            <w:r w:rsidRPr="00F57F12">
              <w:rPr>
                <w:rFonts w:ascii="Times New Roman" w:eastAsia="Times New Roman" w:hAnsi="Times New Roman"/>
                <w:color w:val="000000"/>
                <w:sz w:val="20"/>
                <w:szCs w:val="20"/>
                <w:lang w:val="ru-RU"/>
              </w:rPr>
              <w:t xml:space="preserve">Лирика А. С. Пушкина </w:t>
            </w:r>
            <w:r w:rsidRPr="00F57F12">
              <w:rPr>
                <w:sz w:val="20"/>
                <w:szCs w:val="20"/>
                <w:lang w:val="ru-RU"/>
              </w:rPr>
              <w:br/>
            </w:r>
            <w:r w:rsidRPr="00F57F12">
              <w:rPr>
                <w:rFonts w:ascii="Times New Roman" w:eastAsia="Times New Roman" w:hAnsi="Times New Roman"/>
                <w:color w:val="000000"/>
                <w:sz w:val="20"/>
                <w:szCs w:val="20"/>
                <w:lang w:val="ru-RU"/>
              </w:rPr>
              <w:t>(стихотворения «К Чаадаеву</w:t>
            </w:r>
            <w:proofErr w:type="gramStart"/>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Анчар»)</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24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10.</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83" w:lineRule="auto"/>
              <w:ind w:left="72"/>
              <w:jc w:val="both"/>
              <w:rPr>
                <w:sz w:val="20"/>
                <w:szCs w:val="20"/>
              </w:rPr>
            </w:pPr>
            <w:r w:rsidRPr="00F57F12">
              <w:rPr>
                <w:rFonts w:ascii="Times New Roman" w:eastAsia="Times New Roman" w:hAnsi="Times New Roman"/>
                <w:color w:val="000000"/>
                <w:sz w:val="20"/>
                <w:szCs w:val="20"/>
                <w:lang w:val="ru-RU"/>
              </w:rPr>
              <w:t xml:space="preserve">А. С. Пушкин. </w:t>
            </w:r>
            <w:proofErr w:type="gramStart"/>
            <w:r w:rsidRPr="00F57F12">
              <w:rPr>
                <w:rFonts w:ascii="Times New Roman" w:eastAsia="Times New Roman" w:hAnsi="Times New Roman"/>
                <w:color w:val="000000"/>
                <w:sz w:val="20"/>
                <w:szCs w:val="20"/>
                <w:lang w:val="ru-RU"/>
              </w:rPr>
              <w:t>Роман</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 xml:space="preserve">Капитанская дочка». А. С. Пушкин. «История </w:t>
            </w:r>
            <w:proofErr w:type="gramStart"/>
            <w:r w:rsidRPr="00F57F12">
              <w:rPr>
                <w:rFonts w:ascii="Times New Roman" w:eastAsia="Times New Roman" w:hAnsi="Times New Roman"/>
                <w:color w:val="000000"/>
                <w:sz w:val="20"/>
                <w:szCs w:val="20"/>
                <w:lang w:val="ru-RU"/>
              </w:rPr>
              <w:t>Пугачёва»(</w:t>
            </w:r>
            <w:proofErr w:type="gramEnd"/>
            <w:r w:rsidRPr="00F57F12">
              <w:rPr>
                <w:rFonts w:ascii="Times New Roman" w:eastAsia="Times New Roman" w:hAnsi="Times New Roman"/>
                <w:color w:val="000000"/>
                <w:sz w:val="20"/>
                <w:szCs w:val="20"/>
                <w:lang w:val="ru-RU"/>
              </w:rPr>
              <w:t xml:space="preserve">отрывки). </w:t>
            </w:r>
            <w:r w:rsidRPr="00F57F12">
              <w:rPr>
                <w:rFonts w:ascii="Times New Roman" w:eastAsia="Times New Roman" w:hAnsi="Times New Roman"/>
                <w:color w:val="000000"/>
                <w:sz w:val="20"/>
                <w:szCs w:val="20"/>
              </w:rPr>
              <w:t xml:space="preserve">«Капитанская </w:t>
            </w:r>
            <w:r w:rsidRPr="00F57F12">
              <w:rPr>
                <w:sz w:val="20"/>
                <w:szCs w:val="20"/>
              </w:rPr>
              <w:br/>
            </w:r>
            <w:r w:rsidRPr="00F57F12">
              <w:rPr>
                <w:rFonts w:ascii="Times New Roman" w:eastAsia="Times New Roman" w:hAnsi="Times New Roman"/>
                <w:color w:val="000000"/>
                <w:sz w:val="20"/>
                <w:szCs w:val="20"/>
              </w:rPr>
              <w:t xml:space="preserve">дочка» А. С. Пушкина как </w:t>
            </w:r>
            <w:r w:rsidRPr="00F57F12">
              <w:rPr>
                <w:sz w:val="20"/>
                <w:szCs w:val="20"/>
              </w:rPr>
              <w:br/>
            </w:r>
            <w:r w:rsidRPr="00F57F12">
              <w:rPr>
                <w:rFonts w:ascii="Times New Roman" w:eastAsia="Times New Roman" w:hAnsi="Times New Roman"/>
                <w:color w:val="000000"/>
                <w:sz w:val="20"/>
                <w:szCs w:val="20"/>
              </w:rPr>
              <w:t>реалистический исторический роман</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ind w:left="72" w:right="144"/>
              <w:jc w:val="both"/>
              <w:rPr>
                <w:sz w:val="20"/>
                <w:szCs w:val="20"/>
              </w:rPr>
            </w:pPr>
            <w:r w:rsidRPr="00F57F12">
              <w:rPr>
                <w:rFonts w:ascii="Times New Roman" w:eastAsia="Times New Roman" w:hAnsi="Times New Roman"/>
                <w:color w:val="000000"/>
                <w:sz w:val="20"/>
                <w:szCs w:val="20"/>
              </w:rPr>
              <w:t xml:space="preserve">Устный </w:t>
            </w:r>
            <w:r w:rsidRPr="00F57F12">
              <w:rPr>
                <w:sz w:val="20"/>
                <w:szCs w:val="20"/>
              </w:rPr>
              <w:br/>
            </w:r>
            <w:r w:rsidRPr="00F57F12">
              <w:rPr>
                <w:rFonts w:ascii="Times New Roman" w:eastAsia="Times New Roman" w:hAnsi="Times New Roman"/>
                <w:color w:val="000000"/>
                <w:sz w:val="20"/>
                <w:szCs w:val="20"/>
              </w:rPr>
              <w:t xml:space="preserve">опрос; </w:t>
            </w:r>
            <w:r w:rsidRPr="00F57F12">
              <w:rPr>
                <w:sz w:val="20"/>
                <w:szCs w:val="20"/>
              </w:rPr>
              <w:br/>
            </w:r>
            <w:r w:rsidRPr="00F57F12">
              <w:rPr>
                <w:rFonts w:ascii="Times New Roman" w:eastAsia="Times New Roman" w:hAnsi="Times New Roman"/>
                <w:color w:val="000000"/>
                <w:sz w:val="20"/>
                <w:szCs w:val="20"/>
              </w:rPr>
              <w:t>Письменный контроль;</w:t>
            </w:r>
          </w:p>
        </w:tc>
      </w:tr>
    </w:tbl>
    <w:p w:rsidR="00950310" w:rsidRPr="00F57F12" w:rsidRDefault="00950310" w:rsidP="00F57F12">
      <w:pPr>
        <w:autoSpaceDE w:val="0"/>
        <w:autoSpaceDN w:val="0"/>
        <w:spacing w:after="0" w:line="14" w:lineRule="exact"/>
        <w:jc w:val="both"/>
        <w:rPr>
          <w:sz w:val="20"/>
          <w:szCs w:val="20"/>
        </w:rPr>
      </w:pPr>
    </w:p>
    <w:p w:rsidR="00950310" w:rsidRPr="00F57F12" w:rsidRDefault="00950310" w:rsidP="00F57F12">
      <w:pPr>
        <w:jc w:val="both"/>
        <w:rPr>
          <w:sz w:val="20"/>
          <w:szCs w:val="20"/>
        </w:rPr>
        <w:sectPr w:rsidR="00950310" w:rsidRPr="00F57F12">
          <w:pgSz w:w="11900" w:h="16840"/>
          <w:pgMar w:top="298" w:right="650" w:bottom="332" w:left="666" w:header="720" w:footer="720" w:gutter="0"/>
          <w:cols w:space="720" w:equalWidth="0">
            <w:col w:w="10584" w:space="0"/>
          </w:cols>
          <w:docGrid w:linePitch="360"/>
        </w:sectPr>
      </w:pPr>
    </w:p>
    <w:p w:rsidR="00950310" w:rsidRPr="00F57F12" w:rsidRDefault="00950310" w:rsidP="00F57F12">
      <w:pPr>
        <w:autoSpaceDE w:val="0"/>
        <w:autoSpaceDN w:val="0"/>
        <w:spacing w:after="66" w:line="220" w:lineRule="exact"/>
        <w:jc w:val="both"/>
        <w:rPr>
          <w:sz w:val="20"/>
          <w:szCs w:val="20"/>
        </w:rPr>
      </w:pPr>
    </w:p>
    <w:tbl>
      <w:tblPr>
        <w:tblW w:w="0" w:type="auto"/>
        <w:tblInd w:w="6" w:type="dxa"/>
        <w:tblLayout w:type="fixed"/>
        <w:tblLook w:val="04A0" w:firstRow="1" w:lastRow="0" w:firstColumn="1" w:lastColumn="0" w:noHBand="0" w:noVBand="1"/>
      </w:tblPr>
      <w:tblGrid>
        <w:gridCol w:w="504"/>
        <w:gridCol w:w="3288"/>
        <w:gridCol w:w="734"/>
        <w:gridCol w:w="1620"/>
        <w:gridCol w:w="1668"/>
        <w:gridCol w:w="1164"/>
        <w:gridCol w:w="1574"/>
      </w:tblGrid>
      <w:tr w:rsidR="00950310" w:rsidRPr="00F57F1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11.</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1" w:lineRule="auto"/>
              <w:ind w:left="72" w:right="288"/>
              <w:jc w:val="both"/>
              <w:rPr>
                <w:sz w:val="20"/>
                <w:szCs w:val="20"/>
                <w:lang w:val="ru-RU"/>
              </w:rPr>
            </w:pPr>
            <w:r w:rsidRPr="00F57F12">
              <w:rPr>
                <w:rFonts w:ascii="Times New Roman" w:eastAsia="Times New Roman" w:hAnsi="Times New Roman"/>
                <w:color w:val="000000"/>
                <w:sz w:val="20"/>
                <w:szCs w:val="20"/>
                <w:lang w:val="ru-RU"/>
              </w:rPr>
              <w:t xml:space="preserve">А. С. Пушкин. </w:t>
            </w:r>
            <w:proofErr w:type="gramStart"/>
            <w:r w:rsidRPr="00F57F12">
              <w:rPr>
                <w:rFonts w:ascii="Times New Roman" w:eastAsia="Times New Roman" w:hAnsi="Times New Roman"/>
                <w:color w:val="000000"/>
                <w:sz w:val="20"/>
                <w:szCs w:val="20"/>
                <w:lang w:val="ru-RU"/>
              </w:rPr>
              <w:t>Роман</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Капитанская дочка»: образ главного героя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ind w:left="72" w:right="144"/>
              <w:jc w:val="both"/>
              <w:rPr>
                <w:sz w:val="20"/>
                <w:szCs w:val="20"/>
              </w:rPr>
            </w:pPr>
            <w:r w:rsidRPr="00F57F12">
              <w:rPr>
                <w:rFonts w:ascii="Times New Roman" w:eastAsia="Times New Roman" w:hAnsi="Times New Roman"/>
                <w:color w:val="000000"/>
                <w:sz w:val="20"/>
                <w:szCs w:val="20"/>
              </w:rPr>
              <w:t xml:space="preserve">Устный </w:t>
            </w:r>
            <w:r w:rsidRPr="00F57F12">
              <w:rPr>
                <w:sz w:val="20"/>
                <w:szCs w:val="20"/>
              </w:rPr>
              <w:br/>
            </w:r>
            <w:r w:rsidRPr="00F57F12">
              <w:rPr>
                <w:rFonts w:ascii="Times New Roman" w:eastAsia="Times New Roman" w:hAnsi="Times New Roman"/>
                <w:color w:val="000000"/>
                <w:sz w:val="20"/>
                <w:szCs w:val="20"/>
              </w:rPr>
              <w:t xml:space="preserve">опрос; </w:t>
            </w:r>
            <w:r w:rsidRPr="00F57F12">
              <w:rPr>
                <w:sz w:val="20"/>
                <w:szCs w:val="20"/>
              </w:rPr>
              <w:br/>
            </w:r>
            <w:r w:rsidRPr="00F57F12">
              <w:rPr>
                <w:rFonts w:ascii="Times New Roman" w:eastAsia="Times New Roman" w:hAnsi="Times New Roman"/>
                <w:color w:val="000000"/>
                <w:sz w:val="20"/>
                <w:szCs w:val="20"/>
              </w:rPr>
              <w:t>Письменный контроль;</w:t>
            </w:r>
          </w:p>
        </w:tc>
      </w:tr>
      <w:tr w:rsidR="00950310" w:rsidRPr="00F57F1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12.</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ind w:left="72" w:right="576"/>
              <w:jc w:val="both"/>
              <w:rPr>
                <w:sz w:val="20"/>
                <w:szCs w:val="20"/>
                <w:lang w:val="ru-RU"/>
              </w:rPr>
            </w:pPr>
            <w:r w:rsidRPr="00F57F12">
              <w:rPr>
                <w:rFonts w:ascii="Times New Roman" w:eastAsia="Times New Roman" w:hAnsi="Times New Roman"/>
                <w:color w:val="000000"/>
                <w:sz w:val="20"/>
                <w:szCs w:val="20"/>
                <w:lang w:val="ru-RU"/>
              </w:rPr>
              <w:t xml:space="preserve">А. С. Пушкин. </w:t>
            </w:r>
            <w:proofErr w:type="gramStart"/>
            <w:r w:rsidRPr="00F57F12">
              <w:rPr>
                <w:rFonts w:ascii="Times New Roman" w:eastAsia="Times New Roman" w:hAnsi="Times New Roman"/>
                <w:color w:val="000000"/>
                <w:sz w:val="20"/>
                <w:szCs w:val="20"/>
                <w:lang w:val="ru-RU"/>
              </w:rPr>
              <w:t>Роман</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 xml:space="preserve">Капитанская дочка»: </w:t>
            </w:r>
            <w:r w:rsidRPr="00F57F12">
              <w:rPr>
                <w:sz w:val="20"/>
                <w:szCs w:val="20"/>
                <w:lang w:val="ru-RU"/>
              </w:rPr>
              <w:br/>
            </w:r>
            <w:r w:rsidRPr="00F57F12">
              <w:rPr>
                <w:rFonts w:ascii="Times New Roman" w:eastAsia="Times New Roman" w:hAnsi="Times New Roman"/>
                <w:color w:val="000000"/>
                <w:sz w:val="20"/>
                <w:szCs w:val="20"/>
                <w:lang w:val="ru-RU"/>
              </w:rPr>
              <w:t>женские образы, система образов в романе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ind w:left="72" w:right="144"/>
              <w:jc w:val="both"/>
              <w:rPr>
                <w:sz w:val="20"/>
                <w:szCs w:val="20"/>
              </w:rPr>
            </w:pPr>
            <w:r w:rsidRPr="00F57F12">
              <w:rPr>
                <w:rFonts w:ascii="Times New Roman" w:eastAsia="Times New Roman" w:hAnsi="Times New Roman"/>
                <w:color w:val="000000"/>
                <w:sz w:val="20"/>
                <w:szCs w:val="20"/>
              </w:rPr>
              <w:t xml:space="preserve">Устный </w:t>
            </w:r>
            <w:r w:rsidRPr="00F57F12">
              <w:rPr>
                <w:sz w:val="20"/>
                <w:szCs w:val="20"/>
              </w:rPr>
              <w:br/>
            </w:r>
            <w:r w:rsidRPr="00F57F12">
              <w:rPr>
                <w:rFonts w:ascii="Times New Roman" w:eastAsia="Times New Roman" w:hAnsi="Times New Roman"/>
                <w:color w:val="000000"/>
                <w:sz w:val="20"/>
                <w:szCs w:val="20"/>
              </w:rPr>
              <w:t xml:space="preserve">опрос; </w:t>
            </w:r>
            <w:r w:rsidRPr="00F57F12">
              <w:rPr>
                <w:sz w:val="20"/>
                <w:szCs w:val="20"/>
              </w:rPr>
              <w:br/>
            </w:r>
            <w:r w:rsidRPr="00F57F12">
              <w:rPr>
                <w:rFonts w:ascii="Times New Roman" w:eastAsia="Times New Roman" w:hAnsi="Times New Roman"/>
                <w:color w:val="000000"/>
                <w:sz w:val="20"/>
                <w:szCs w:val="20"/>
              </w:rPr>
              <w:t>Письменный контроль;</w:t>
            </w:r>
          </w:p>
        </w:tc>
      </w:tr>
      <w:tr w:rsidR="00950310" w:rsidRPr="00F57F12">
        <w:trPr>
          <w:trHeight w:hRule="exact" w:val="11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13.</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4" w:lineRule="auto"/>
              <w:ind w:left="72" w:right="288"/>
              <w:jc w:val="both"/>
              <w:rPr>
                <w:sz w:val="20"/>
                <w:szCs w:val="20"/>
                <w:lang w:val="ru-RU"/>
              </w:rPr>
            </w:pPr>
            <w:r w:rsidRPr="00F57F12">
              <w:rPr>
                <w:rFonts w:ascii="Times New Roman" w:eastAsia="Times New Roman" w:hAnsi="Times New Roman"/>
                <w:color w:val="000000"/>
                <w:sz w:val="20"/>
                <w:szCs w:val="20"/>
                <w:lang w:val="ru-RU"/>
              </w:rPr>
              <w:t xml:space="preserve">А. С. Пушкин. </w:t>
            </w:r>
            <w:proofErr w:type="gramStart"/>
            <w:r w:rsidRPr="00F57F12">
              <w:rPr>
                <w:rFonts w:ascii="Times New Roman" w:eastAsia="Times New Roman" w:hAnsi="Times New Roman"/>
                <w:color w:val="000000"/>
                <w:sz w:val="20"/>
                <w:szCs w:val="20"/>
                <w:lang w:val="ru-RU"/>
              </w:rPr>
              <w:t>Роман</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Капитанская дочка»: образ Е. Пугачёва в романе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14.</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1"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А. С. Пушкин. </w:t>
            </w:r>
            <w:proofErr w:type="gramStart"/>
            <w:r w:rsidRPr="00F57F12">
              <w:rPr>
                <w:rFonts w:ascii="Times New Roman" w:eastAsia="Times New Roman" w:hAnsi="Times New Roman"/>
                <w:color w:val="000000"/>
                <w:sz w:val="20"/>
                <w:szCs w:val="20"/>
                <w:lang w:val="ru-RU"/>
              </w:rPr>
              <w:t>Роман</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Капитанская дочка»: сюжет и композиция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15.</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ind w:left="72" w:right="432"/>
              <w:jc w:val="both"/>
              <w:rPr>
                <w:sz w:val="20"/>
                <w:szCs w:val="20"/>
                <w:lang w:val="ru-RU"/>
              </w:rPr>
            </w:pPr>
            <w:r w:rsidRPr="00F57F12">
              <w:rPr>
                <w:rFonts w:ascii="Times New Roman" w:eastAsia="Times New Roman" w:hAnsi="Times New Roman"/>
                <w:color w:val="000000"/>
                <w:sz w:val="20"/>
                <w:szCs w:val="20"/>
                <w:lang w:val="ru-RU"/>
              </w:rPr>
              <w:t xml:space="preserve">А. С. Пушкин. </w:t>
            </w:r>
            <w:proofErr w:type="gramStart"/>
            <w:r w:rsidRPr="00F57F12">
              <w:rPr>
                <w:rFonts w:ascii="Times New Roman" w:eastAsia="Times New Roman" w:hAnsi="Times New Roman"/>
                <w:color w:val="000000"/>
                <w:sz w:val="20"/>
                <w:szCs w:val="20"/>
                <w:lang w:val="ru-RU"/>
              </w:rPr>
              <w:t>Роман</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 xml:space="preserve">Капитанская дочка»: </w:t>
            </w:r>
            <w:r w:rsidRPr="00F57F12">
              <w:rPr>
                <w:sz w:val="20"/>
                <w:szCs w:val="20"/>
                <w:lang w:val="ru-RU"/>
              </w:rPr>
              <w:br/>
            </w:r>
            <w:r w:rsidRPr="00F57F12">
              <w:rPr>
                <w:rFonts w:ascii="Times New Roman" w:eastAsia="Times New Roman" w:hAnsi="Times New Roman"/>
                <w:color w:val="000000"/>
                <w:sz w:val="20"/>
                <w:szCs w:val="20"/>
                <w:lang w:val="ru-RU"/>
              </w:rPr>
              <w:t>особенности содержания и структуры романа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ind w:left="72" w:right="144"/>
              <w:jc w:val="both"/>
              <w:rPr>
                <w:sz w:val="20"/>
                <w:szCs w:val="20"/>
              </w:rPr>
            </w:pPr>
            <w:r w:rsidRPr="00F57F12">
              <w:rPr>
                <w:rFonts w:ascii="Times New Roman" w:eastAsia="Times New Roman" w:hAnsi="Times New Roman"/>
                <w:color w:val="000000"/>
                <w:sz w:val="20"/>
                <w:szCs w:val="20"/>
              </w:rPr>
              <w:t xml:space="preserve">Устный </w:t>
            </w:r>
            <w:r w:rsidRPr="00F57F12">
              <w:rPr>
                <w:sz w:val="20"/>
                <w:szCs w:val="20"/>
              </w:rPr>
              <w:br/>
            </w:r>
            <w:r w:rsidRPr="00F57F12">
              <w:rPr>
                <w:rFonts w:ascii="Times New Roman" w:eastAsia="Times New Roman" w:hAnsi="Times New Roman"/>
                <w:color w:val="000000"/>
                <w:sz w:val="20"/>
                <w:szCs w:val="20"/>
              </w:rPr>
              <w:t xml:space="preserve">опрос; </w:t>
            </w:r>
            <w:r w:rsidRPr="00F57F12">
              <w:rPr>
                <w:sz w:val="20"/>
                <w:szCs w:val="20"/>
              </w:rPr>
              <w:br/>
            </w:r>
            <w:r w:rsidRPr="00F57F12">
              <w:rPr>
                <w:rFonts w:ascii="Times New Roman" w:eastAsia="Times New Roman" w:hAnsi="Times New Roman"/>
                <w:color w:val="000000"/>
                <w:sz w:val="20"/>
                <w:szCs w:val="20"/>
              </w:rPr>
              <w:t>Письменный контроль;</w:t>
            </w:r>
          </w:p>
        </w:tc>
      </w:tr>
      <w:tr w:rsidR="00950310" w:rsidRPr="00F57F12">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16.</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81" w:lineRule="auto"/>
              <w:ind w:left="72" w:right="288"/>
              <w:jc w:val="both"/>
              <w:rPr>
                <w:sz w:val="20"/>
                <w:szCs w:val="20"/>
                <w:lang w:val="ru-RU"/>
              </w:rPr>
            </w:pPr>
            <w:r w:rsidRPr="00F57F12">
              <w:rPr>
                <w:rFonts w:ascii="Times New Roman" w:eastAsia="Times New Roman" w:hAnsi="Times New Roman"/>
                <w:color w:val="000000"/>
                <w:sz w:val="20"/>
                <w:szCs w:val="20"/>
                <w:lang w:val="ru-RU"/>
              </w:rPr>
              <w:t xml:space="preserve">А. С. Пушкин. </w:t>
            </w:r>
            <w:proofErr w:type="gramStart"/>
            <w:r w:rsidRPr="00F57F12">
              <w:rPr>
                <w:rFonts w:ascii="Times New Roman" w:eastAsia="Times New Roman" w:hAnsi="Times New Roman"/>
                <w:color w:val="000000"/>
                <w:sz w:val="20"/>
                <w:szCs w:val="20"/>
                <w:lang w:val="ru-RU"/>
              </w:rPr>
              <w:t>Роман</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 xml:space="preserve">Капитанская дочка»: </w:t>
            </w:r>
            <w:r w:rsidRPr="00F57F12">
              <w:rPr>
                <w:sz w:val="20"/>
                <w:szCs w:val="20"/>
                <w:lang w:val="ru-RU"/>
              </w:rPr>
              <w:br/>
            </w:r>
            <w:r w:rsidRPr="00F57F12">
              <w:rPr>
                <w:rFonts w:ascii="Times New Roman" w:eastAsia="Times New Roman" w:hAnsi="Times New Roman"/>
                <w:color w:val="000000"/>
                <w:sz w:val="20"/>
                <w:szCs w:val="20"/>
                <w:lang w:val="ru-RU"/>
              </w:rPr>
              <w:t xml:space="preserve">историческая правда и </w:t>
            </w:r>
            <w:r w:rsidRPr="00F57F12">
              <w:rPr>
                <w:sz w:val="20"/>
                <w:szCs w:val="20"/>
                <w:lang w:val="ru-RU"/>
              </w:rPr>
              <w:br/>
            </w:r>
            <w:r w:rsidRPr="00F57F12">
              <w:rPr>
                <w:rFonts w:ascii="Times New Roman" w:eastAsia="Times New Roman" w:hAnsi="Times New Roman"/>
                <w:color w:val="000000"/>
                <w:sz w:val="20"/>
                <w:szCs w:val="20"/>
                <w:lang w:val="ru-RU"/>
              </w:rPr>
              <w:t xml:space="preserve">художественный вымысел, выражение авторской </w:t>
            </w:r>
            <w:r w:rsidRPr="00F57F12">
              <w:rPr>
                <w:sz w:val="20"/>
                <w:szCs w:val="20"/>
                <w:lang w:val="ru-RU"/>
              </w:rPr>
              <w:br/>
            </w:r>
            <w:r w:rsidRPr="00F57F12">
              <w:rPr>
                <w:rFonts w:ascii="Times New Roman" w:eastAsia="Times New Roman" w:hAnsi="Times New Roman"/>
                <w:color w:val="000000"/>
                <w:sz w:val="20"/>
                <w:szCs w:val="20"/>
                <w:lang w:val="ru-RU"/>
              </w:rPr>
              <w:t>позиции в романе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ind w:left="72" w:right="144"/>
              <w:jc w:val="both"/>
              <w:rPr>
                <w:sz w:val="20"/>
                <w:szCs w:val="20"/>
              </w:rPr>
            </w:pPr>
            <w:r w:rsidRPr="00F57F12">
              <w:rPr>
                <w:rFonts w:ascii="Times New Roman" w:eastAsia="Times New Roman" w:hAnsi="Times New Roman"/>
                <w:color w:val="000000"/>
                <w:sz w:val="20"/>
                <w:szCs w:val="20"/>
              </w:rPr>
              <w:t xml:space="preserve">Устный </w:t>
            </w:r>
            <w:r w:rsidRPr="00F57F12">
              <w:rPr>
                <w:sz w:val="20"/>
                <w:szCs w:val="20"/>
              </w:rPr>
              <w:br/>
            </w:r>
            <w:r w:rsidRPr="00F57F12">
              <w:rPr>
                <w:rFonts w:ascii="Times New Roman" w:eastAsia="Times New Roman" w:hAnsi="Times New Roman"/>
                <w:color w:val="000000"/>
                <w:sz w:val="20"/>
                <w:szCs w:val="20"/>
              </w:rPr>
              <w:t xml:space="preserve">опрос; </w:t>
            </w:r>
            <w:r w:rsidRPr="00F57F12">
              <w:rPr>
                <w:sz w:val="20"/>
                <w:szCs w:val="20"/>
              </w:rPr>
              <w:br/>
            </w:r>
            <w:r w:rsidRPr="00F57F12">
              <w:rPr>
                <w:rFonts w:ascii="Times New Roman" w:eastAsia="Times New Roman" w:hAnsi="Times New Roman"/>
                <w:color w:val="000000"/>
                <w:sz w:val="20"/>
                <w:szCs w:val="20"/>
              </w:rPr>
              <w:t>Письменный контроль;</w:t>
            </w:r>
          </w:p>
        </w:tc>
      </w:tr>
      <w:tr w:rsidR="00950310" w:rsidRPr="00F57F1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17.</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1" w:lineRule="auto"/>
              <w:ind w:left="72" w:right="144"/>
              <w:jc w:val="both"/>
              <w:rPr>
                <w:sz w:val="20"/>
                <w:szCs w:val="20"/>
              </w:rPr>
            </w:pPr>
            <w:r w:rsidRPr="00F57F12">
              <w:rPr>
                <w:rFonts w:ascii="Times New Roman" w:eastAsia="Times New Roman" w:hAnsi="Times New Roman"/>
                <w:color w:val="000000"/>
                <w:sz w:val="20"/>
                <w:szCs w:val="20"/>
                <w:lang w:val="ru-RU"/>
              </w:rPr>
              <w:t xml:space="preserve">Итоговый урок по творчеству А. С. Пушкина. </w:t>
            </w:r>
            <w:r w:rsidRPr="00F57F12">
              <w:rPr>
                <w:rFonts w:ascii="Times New Roman" w:eastAsia="Times New Roman" w:hAnsi="Times New Roman"/>
                <w:color w:val="000000"/>
                <w:sz w:val="20"/>
                <w:szCs w:val="20"/>
              </w:rPr>
              <w:t xml:space="preserve">Резервный </w:t>
            </w:r>
            <w:r w:rsidRPr="00F57F12">
              <w:rPr>
                <w:sz w:val="20"/>
                <w:szCs w:val="20"/>
              </w:rPr>
              <w:br/>
            </w:r>
            <w:r w:rsidRPr="00F57F12">
              <w:rPr>
                <w:rFonts w:ascii="Times New Roman" w:eastAsia="Times New Roman" w:hAnsi="Times New Roman"/>
                <w:color w:val="000000"/>
                <w:sz w:val="20"/>
                <w:szCs w:val="20"/>
              </w:rPr>
              <w:t>урок</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2"/>
              <w:jc w:val="both"/>
              <w:rPr>
                <w:sz w:val="20"/>
                <w:szCs w:val="20"/>
              </w:rPr>
            </w:pPr>
            <w:r w:rsidRPr="00F57F12">
              <w:rPr>
                <w:rFonts w:ascii="Times New Roman" w:eastAsia="Times New Roman" w:hAnsi="Times New Roman"/>
                <w:color w:val="000000"/>
                <w:sz w:val="20"/>
                <w:szCs w:val="20"/>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ind w:left="72" w:right="144"/>
              <w:jc w:val="both"/>
              <w:rPr>
                <w:sz w:val="20"/>
                <w:szCs w:val="20"/>
              </w:rPr>
            </w:pPr>
            <w:r w:rsidRPr="00F57F12">
              <w:rPr>
                <w:rFonts w:ascii="Times New Roman" w:eastAsia="Times New Roman" w:hAnsi="Times New Roman"/>
                <w:color w:val="000000"/>
                <w:sz w:val="20"/>
                <w:szCs w:val="20"/>
              </w:rPr>
              <w:t xml:space="preserve">Устный </w:t>
            </w:r>
            <w:r w:rsidRPr="00F57F12">
              <w:rPr>
                <w:sz w:val="20"/>
                <w:szCs w:val="20"/>
              </w:rPr>
              <w:br/>
            </w:r>
            <w:r w:rsidRPr="00F57F12">
              <w:rPr>
                <w:rFonts w:ascii="Times New Roman" w:eastAsia="Times New Roman" w:hAnsi="Times New Roman"/>
                <w:color w:val="000000"/>
                <w:sz w:val="20"/>
                <w:szCs w:val="20"/>
              </w:rPr>
              <w:t xml:space="preserve">опрос; </w:t>
            </w:r>
            <w:r w:rsidRPr="00F57F12">
              <w:rPr>
                <w:sz w:val="20"/>
                <w:szCs w:val="20"/>
              </w:rPr>
              <w:br/>
            </w:r>
            <w:r w:rsidRPr="00F57F12">
              <w:rPr>
                <w:rFonts w:ascii="Times New Roman" w:eastAsia="Times New Roman" w:hAnsi="Times New Roman"/>
                <w:color w:val="000000"/>
                <w:sz w:val="20"/>
                <w:szCs w:val="20"/>
              </w:rPr>
              <w:t>Письменный контроль;</w:t>
            </w:r>
          </w:p>
        </w:tc>
      </w:tr>
      <w:tr w:rsidR="00950310" w:rsidRPr="00F57F12">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30" w:lineRule="auto"/>
              <w:jc w:val="both"/>
              <w:rPr>
                <w:sz w:val="20"/>
                <w:szCs w:val="20"/>
              </w:rPr>
            </w:pPr>
            <w:r w:rsidRPr="00F57F12">
              <w:rPr>
                <w:rFonts w:ascii="Times New Roman" w:eastAsia="Times New Roman" w:hAnsi="Times New Roman"/>
                <w:color w:val="000000"/>
                <w:sz w:val="20"/>
                <w:szCs w:val="20"/>
              </w:rPr>
              <w:t>18.</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100" w:after="0" w:line="281" w:lineRule="auto"/>
              <w:ind w:left="72" w:right="288"/>
              <w:jc w:val="both"/>
              <w:rPr>
                <w:sz w:val="20"/>
                <w:szCs w:val="20"/>
                <w:lang w:val="ru-RU"/>
              </w:rPr>
            </w:pPr>
            <w:r w:rsidRPr="00F57F12">
              <w:rPr>
                <w:rFonts w:ascii="Times New Roman" w:eastAsia="Times New Roman" w:hAnsi="Times New Roman"/>
                <w:color w:val="000000"/>
                <w:sz w:val="20"/>
                <w:szCs w:val="20"/>
                <w:lang w:val="ru-RU"/>
              </w:rPr>
              <w:t xml:space="preserve">Лирика М. Ю. Лермонтова (стихотворения «Я не хочу, чтоб свет узнал…», «Из-под таинственной, холодной </w:t>
            </w:r>
            <w:r w:rsidRPr="00F57F12">
              <w:rPr>
                <w:sz w:val="20"/>
                <w:szCs w:val="20"/>
                <w:lang w:val="ru-RU"/>
              </w:rPr>
              <w:br/>
            </w:r>
            <w:r w:rsidRPr="00F57F12">
              <w:rPr>
                <w:rFonts w:ascii="Times New Roman" w:eastAsia="Times New Roman" w:hAnsi="Times New Roman"/>
                <w:color w:val="000000"/>
                <w:sz w:val="20"/>
                <w:szCs w:val="20"/>
                <w:lang w:val="ru-RU"/>
              </w:rPr>
              <w:t>полумаски…», «Нищий»)</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19.</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62" w:lineRule="auto"/>
              <w:ind w:left="72" w:right="288"/>
              <w:jc w:val="both"/>
              <w:rPr>
                <w:sz w:val="20"/>
                <w:szCs w:val="20"/>
                <w:lang w:val="ru-RU"/>
              </w:rPr>
            </w:pPr>
            <w:r w:rsidRPr="00F57F12">
              <w:rPr>
                <w:rFonts w:ascii="Times New Roman" w:eastAsia="Times New Roman" w:hAnsi="Times New Roman"/>
                <w:color w:val="000000"/>
                <w:sz w:val="20"/>
                <w:szCs w:val="20"/>
                <w:lang w:val="ru-RU"/>
              </w:rPr>
              <w:t>М. Ю. Лермонтов.Поэма«Мцыри». «Мцыри» М. Ю.</w:t>
            </w:r>
          </w:p>
          <w:p w:rsidR="00950310" w:rsidRPr="00F57F12" w:rsidRDefault="00196C07" w:rsidP="00F57F12">
            <w:pPr>
              <w:autoSpaceDE w:val="0"/>
              <w:autoSpaceDN w:val="0"/>
              <w:spacing w:before="70" w:after="0" w:line="262" w:lineRule="auto"/>
              <w:ind w:left="72" w:right="864"/>
              <w:jc w:val="both"/>
              <w:rPr>
                <w:sz w:val="20"/>
                <w:szCs w:val="20"/>
                <w:lang w:val="ru-RU"/>
              </w:rPr>
            </w:pPr>
            <w:r w:rsidRPr="00F57F12">
              <w:rPr>
                <w:rFonts w:ascii="Times New Roman" w:eastAsia="Times New Roman" w:hAnsi="Times New Roman"/>
                <w:color w:val="000000"/>
                <w:sz w:val="20"/>
                <w:szCs w:val="20"/>
                <w:lang w:val="ru-RU"/>
              </w:rPr>
              <w:t xml:space="preserve">Лермонтова как </w:t>
            </w:r>
            <w:r w:rsidRPr="00F57F12">
              <w:rPr>
                <w:sz w:val="20"/>
                <w:szCs w:val="20"/>
                <w:lang w:val="ru-RU"/>
              </w:rPr>
              <w:br/>
            </w:r>
            <w:r w:rsidRPr="00F57F12">
              <w:rPr>
                <w:rFonts w:ascii="Times New Roman" w:eastAsia="Times New Roman" w:hAnsi="Times New Roman"/>
                <w:color w:val="000000"/>
                <w:sz w:val="20"/>
                <w:szCs w:val="20"/>
                <w:lang w:val="ru-RU"/>
              </w:rPr>
              <w:t>романтическая поэма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ind w:left="72" w:right="144"/>
              <w:jc w:val="both"/>
              <w:rPr>
                <w:sz w:val="20"/>
                <w:szCs w:val="20"/>
              </w:rPr>
            </w:pPr>
            <w:r w:rsidRPr="00F57F12">
              <w:rPr>
                <w:rFonts w:ascii="Times New Roman" w:eastAsia="Times New Roman" w:hAnsi="Times New Roman"/>
                <w:color w:val="000000"/>
                <w:sz w:val="20"/>
                <w:szCs w:val="20"/>
              </w:rPr>
              <w:t xml:space="preserve">Устный </w:t>
            </w:r>
            <w:r w:rsidRPr="00F57F12">
              <w:rPr>
                <w:sz w:val="20"/>
                <w:szCs w:val="20"/>
              </w:rPr>
              <w:br/>
            </w:r>
            <w:r w:rsidRPr="00F57F12">
              <w:rPr>
                <w:rFonts w:ascii="Times New Roman" w:eastAsia="Times New Roman" w:hAnsi="Times New Roman"/>
                <w:color w:val="000000"/>
                <w:sz w:val="20"/>
                <w:szCs w:val="20"/>
              </w:rPr>
              <w:t xml:space="preserve">опрос; </w:t>
            </w:r>
            <w:r w:rsidRPr="00F57F12">
              <w:rPr>
                <w:sz w:val="20"/>
                <w:szCs w:val="20"/>
              </w:rPr>
              <w:br/>
            </w:r>
            <w:r w:rsidRPr="00F57F12">
              <w:rPr>
                <w:rFonts w:ascii="Times New Roman" w:eastAsia="Times New Roman" w:hAnsi="Times New Roman"/>
                <w:color w:val="000000"/>
                <w:sz w:val="20"/>
                <w:szCs w:val="20"/>
              </w:rPr>
              <w:t>Письменный контроль;</w:t>
            </w:r>
          </w:p>
        </w:tc>
      </w:tr>
      <w:tr w:rsidR="00950310" w:rsidRPr="00F57F12">
        <w:trPr>
          <w:trHeight w:hRule="exact" w:val="11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20.</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1" w:lineRule="auto"/>
              <w:ind w:left="72" w:right="576"/>
              <w:jc w:val="both"/>
              <w:rPr>
                <w:sz w:val="20"/>
                <w:szCs w:val="20"/>
                <w:lang w:val="ru-RU"/>
              </w:rPr>
            </w:pPr>
            <w:r w:rsidRPr="00F57F12">
              <w:rPr>
                <w:rFonts w:ascii="Times New Roman" w:eastAsia="Times New Roman" w:hAnsi="Times New Roman"/>
                <w:color w:val="000000"/>
                <w:sz w:val="20"/>
                <w:szCs w:val="20"/>
                <w:lang w:val="ru-RU"/>
              </w:rPr>
              <w:t xml:space="preserve">М. Ю. Лермонтов. </w:t>
            </w:r>
            <w:proofErr w:type="gramStart"/>
            <w:r w:rsidRPr="00F57F12">
              <w:rPr>
                <w:rFonts w:ascii="Times New Roman" w:eastAsia="Times New Roman" w:hAnsi="Times New Roman"/>
                <w:color w:val="000000"/>
                <w:sz w:val="20"/>
                <w:szCs w:val="20"/>
                <w:lang w:val="ru-RU"/>
              </w:rPr>
              <w:t>Поэма«</w:t>
            </w:r>
            <w:proofErr w:type="gramEnd"/>
            <w:r w:rsidRPr="00F57F12">
              <w:rPr>
                <w:rFonts w:ascii="Times New Roman" w:eastAsia="Times New Roman" w:hAnsi="Times New Roman"/>
                <w:color w:val="000000"/>
                <w:sz w:val="20"/>
                <w:szCs w:val="20"/>
                <w:lang w:val="ru-RU"/>
              </w:rPr>
              <w:t xml:space="preserve">Мцыри»: сюжет и </w:t>
            </w:r>
            <w:r w:rsidRPr="00F57F12">
              <w:rPr>
                <w:sz w:val="20"/>
                <w:szCs w:val="20"/>
                <w:lang w:val="ru-RU"/>
              </w:rPr>
              <w:br/>
            </w:r>
            <w:r w:rsidRPr="00F57F12">
              <w:rPr>
                <w:rFonts w:ascii="Times New Roman" w:eastAsia="Times New Roman" w:hAnsi="Times New Roman"/>
                <w:color w:val="000000"/>
                <w:sz w:val="20"/>
                <w:szCs w:val="20"/>
                <w:lang w:val="ru-RU"/>
              </w:rPr>
              <w:t>композиция поэмы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bl>
    <w:p w:rsidR="00950310" w:rsidRPr="00F57F12" w:rsidRDefault="00950310" w:rsidP="00F57F12">
      <w:pPr>
        <w:autoSpaceDE w:val="0"/>
        <w:autoSpaceDN w:val="0"/>
        <w:spacing w:after="0" w:line="14" w:lineRule="exact"/>
        <w:jc w:val="both"/>
        <w:rPr>
          <w:sz w:val="20"/>
          <w:szCs w:val="20"/>
        </w:rPr>
      </w:pPr>
    </w:p>
    <w:p w:rsidR="00950310" w:rsidRPr="00F57F12" w:rsidRDefault="00950310" w:rsidP="00F57F12">
      <w:pPr>
        <w:jc w:val="both"/>
        <w:rPr>
          <w:sz w:val="20"/>
          <w:szCs w:val="20"/>
        </w:rPr>
        <w:sectPr w:rsidR="00950310" w:rsidRPr="00F57F12">
          <w:pgSz w:w="11900" w:h="16840"/>
          <w:pgMar w:top="284" w:right="650" w:bottom="628" w:left="666" w:header="720" w:footer="720" w:gutter="0"/>
          <w:cols w:space="720" w:equalWidth="0">
            <w:col w:w="10584" w:space="0"/>
          </w:cols>
          <w:docGrid w:linePitch="360"/>
        </w:sectPr>
      </w:pPr>
    </w:p>
    <w:p w:rsidR="00950310" w:rsidRPr="00F57F12" w:rsidRDefault="00950310" w:rsidP="00F57F12">
      <w:pPr>
        <w:autoSpaceDE w:val="0"/>
        <w:autoSpaceDN w:val="0"/>
        <w:spacing w:after="66" w:line="220" w:lineRule="exact"/>
        <w:jc w:val="both"/>
        <w:rPr>
          <w:sz w:val="20"/>
          <w:szCs w:val="20"/>
        </w:rPr>
      </w:pPr>
    </w:p>
    <w:tbl>
      <w:tblPr>
        <w:tblW w:w="0" w:type="auto"/>
        <w:tblInd w:w="6" w:type="dxa"/>
        <w:tblLayout w:type="fixed"/>
        <w:tblLook w:val="04A0" w:firstRow="1" w:lastRow="0" w:firstColumn="1" w:lastColumn="0" w:noHBand="0" w:noVBand="1"/>
      </w:tblPr>
      <w:tblGrid>
        <w:gridCol w:w="504"/>
        <w:gridCol w:w="3288"/>
        <w:gridCol w:w="734"/>
        <w:gridCol w:w="1620"/>
        <w:gridCol w:w="1668"/>
        <w:gridCol w:w="1164"/>
        <w:gridCol w:w="1574"/>
      </w:tblGrid>
      <w:tr w:rsidR="00950310" w:rsidRPr="00F57F12">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21.</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86"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М. Ю. Лермонтов. </w:t>
            </w:r>
            <w:proofErr w:type="gramStart"/>
            <w:r w:rsidRPr="00F57F12">
              <w:rPr>
                <w:rFonts w:ascii="Times New Roman" w:eastAsia="Times New Roman" w:hAnsi="Times New Roman"/>
                <w:color w:val="000000"/>
                <w:sz w:val="20"/>
                <w:szCs w:val="20"/>
                <w:lang w:val="ru-RU"/>
              </w:rPr>
              <w:t>Поэма</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 xml:space="preserve">Мцыри». Сюжет и </w:t>
            </w:r>
            <w:r w:rsidRPr="00F57F12">
              <w:rPr>
                <w:sz w:val="20"/>
                <w:szCs w:val="20"/>
                <w:lang w:val="ru-RU"/>
              </w:rPr>
              <w:br/>
            </w:r>
            <w:r w:rsidRPr="00F57F12">
              <w:rPr>
                <w:rFonts w:ascii="Times New Roman" w:eastAsia="Times New Roman" w:hAnsi="Times New Roman"/>
                <w:color w:val="000000"/>
                <w:sz w:val="20"/>
                <w:szCs w:val="20"/>
                <w:lang w:val="ru-RU"/>
              </w:rPr>
              <w:t xml:space="preserve">композиция литературного произведения форма и </w:t>
            </w:r>
            <w:r w:rsidRPr="00F57F12">
              <w:rPr>
                <w:sz w:val="20"/>
                <w:szCs w:val="20"/>
                <w:lang w:val="ru-RU"/>
              </w:rPr>
              <w:br/>
            </w:r>
            <w:r w:rsidRPr="00F57F12">
              <w:rPr>
                <w:rFonts w:ascii="Times New Roman" w:eastAsia="Times New Roman" w:hAnsi="Times New Roman"/>
                <w:color w:val="000000"/>
                <w:sz w:val="20"/>
                <w:szCs w:val="20"/>
                <w:lang w:val="ru-RU"/>
              </w:rPr>
              <w:t>содержание литературного произведения. Тема, идея и проблематика литературного произведения образ главного героя в поэме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30" w:lineRule="auto"/>
              <w:jc w:val="both"/>
              <w:rPr>
                <w:sz w:val="20"/>
                <w:szCs w:val="20"/>
              </w:rPr>
            </w:pPr>
            <w:r w:rsidRPr="00F57F12">
              <w:rPr>
                <w:rFonts w:ascii="Times New Roman" w:eastAsia="Times New Roman" w:hAnsi="Times New Roman"/>
                <w:color w:val="000000"/>
                <w:sz w:val="20"/>
                <w:szCs w:val="20"/>
              </w:rPr>
              <w:t>22.</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100" w:after="0" w:line="262"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М. Ю. Лермонтов. </w:t>
            </w:r>
            <w:proofErr w:type="gramStart"/>
            <w:r w:rsidRPr="00F57F12">
              <w:rPr>
                <w:rFonts w:ascii="Times New Roman" w:eastAsia="Times New Roman" w:hAnsi="Times New Roman"/>
                <w:color w:val="000000"/>
                <w:sz w:val="20"/>
                <w:szCs w:val="20"/>
                <w:lang w:val="ru-RU"/>
              </w:rPr>
              <w:t>Поэма</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Мцыри» в русской критике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ind w:left="72" w:right="144"/>
              <w:jc w:val="both"/>
              <w:rPr>
                <w:sz w:val="20"/>
                <w:szCs w:val="20"/>
              </w:rPr>
            </w:pPr>
            <w:r w:rsidRPr="00F57F12">
              <w:rPr>
                <w:rFonts w:ascii="Times New Roman" w:eastAsia="Times New Roman" w:hAnsi="Times New Roman"/>
                <w:color w:val="000000"/>
                <w:sz w:val="20"/>
                <w:szCs w:val="20"/>
              </w:rPr>
              <w:t xml:space="preserve">Устный </w:t>
            </w:r>
            <w:r w:rsidRPr="00F57F12">
              <w:rPr>
                <w:sz w:val="20"/>
                <w:szCs w:val="20"/>
              </w:rPr>
              <w:br/>
            </w:r>
            <w:r w:rsidRPr="00F57F12">
              <w:rPr>
                <w:rFonts w:ascii="Times New Roman" w:eastAsia="Times New Roman" w:hAnsi="Times New Roman"/>
                <w:color w:val="000000"/>
                <w:sz w:val="20"/>
                <w:szCs w:val="20"/>
              </w:rPr>
              <w:t xml:space="preserve">опрос; </w:t>
            </w:r>
            <w:r w:rsidRPr="00F57F12">
              <w:rPr>
                <w:sz w:val="20"/>
                <w:szCs w:val="20"/>
              </w:rPr>
              <w:br/>
            </w:r>
            <w:r w:rsidRPr="00F57F12">
              <w:rPr>
                <w:rFonts w:ascii="Times New Roman" w:eastAsia="Times New Roman" w:hAnsi="Times New Roman"/>
                <w:color w:val="000000"/>
                <w:sz w:val="20"/>
                <w:szCs w:val="20"/>
              </w:rPr>
              <w:t>Письменный контроль;</w:t>
            </w:r>
          </w:p>
        </w:tc>
      </w:tr>
      <w:tr w:rsidR="00950310" w:rsidRPr="00F57F12">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23.</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62" w:lineRule="auto"/>
              <w:ind w:left="72" w:right="144"/>
              <w:jc w:val="both"/>
              <w:rPr>
                <w:sz w:val="20"/>
                <w:szCs w:val="20"/>
                <w:lang w:val="ru-RU"/>
              </w:rPr>
            </w:pPr>
            <w:r w:rsidRPr="00F57F12">
              <w:rPr>
                <w:rFonts w:ascii="Times New Roman" w:eastAsia="Times New Roman" w:hAnsi="Times New Roman"/>
                <w:color w:val="000000"/>
                <w:sz w:val="20"/>
                <w:szCs w:val="20"/>
                <w:lang w:val="ru-RU"/>
              </w:rPr>
              <w:t>Итоговый урок по творчеству М. Ю. Лермонтова.</w:t>
            </w:r>
          </w:p>
          <w:p w:rsidR="00950310" w:rsidRPr="00F57F12" w:rsidRDefault="00196C07" w:rsidP="00F57F12">
            <w:pPr>
              <w:autoSpaceDE w:val="0"/>
              <w:autoSpaceDN w:val="0"/>
              <w:spacing w:before="70" w:after="0" w:line="230" w:lineRule="auto"/>
              <w:ind w:left="72"/>
              <w:jc w:val="both"/>
              <w:rPr>
                <w:sz w:val="20"/>
                <w:szCs w:val="20"/>
              </w:rPr>
            </w:pPr>
            <w:r w:rsidRPr="00F57F12">
              <w:rPr>
                <w:rFonts w:ascii="Times New Roman" w:eastAsia="Times New Roman" w:hAnsi="Times New Roman"/>
                <w:color w:val="000000"/>
                <w:sz w:val="20"/>
                <w:szCs w:val="20"/>
              </w:rPr>
              <w:t>Резервный урок</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144"/>
              <w:jc w:val="both"/>
              <w:rPr>
                <w:sz w:val="20"/>
                <w:szCs w:val="20"/>
              </w:rPr>
            </w:pPr>
            <w:r w:rsidRPr="00F57F12">
              <w:rPr>
                <w:rFonts w:ascii="Times New Roman" w:eastAsia="Times New Roman" w:hAnsi="Times New Roman"/>
                <w:color w:val="000000"/>
                <w:sz w:val="20"/>
                <w:szCs w:val="20"/>
              </w:rPr>
              <w:t>Письменный контроль;</w:t>
            </w:r>
          </w:p>
        </w:tc>
      </w:tr>
      <w:tr w:rsidR="00950310" w:rsidRPr="00F57F12">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24.</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62" w:lineRule="auto"/>
              <w:ind w:left="72" w:right="288"/>
              <w:jc w:val="both"/>
              <w:rPr>
                <w:sz w:val="20"/>
                <w:szCs w:val="20"/>
                <w:lang w:val="ru-RU"/>
              </w:rPr>
            </w:pPr>
            <w:r w:rsidRPr="00F57F12">
              <w:rPr>
                <w:rFonts w:ascii="Times New Roman" w:eastAsia="Times New Roman" w:hAnsi="Times New Roman"/>
                <w:color w:val="000000"/>
                <w:sz w:val="20"/>
                <w:szCs w:val="20"/>
                <w:lang w:val="ru-RU"/>
              </w:rPr>
              <w:t xml:space="preserve">Н. В. Гоголь. </w:t>
            </w:r>
            <w:proofErr w:type="gramStart"/>
            <w:r w:rsidRPr="00F57F12">
              <w:rPr>
                <w:rFonts w:ascii="Times New Roman" w:eastAsia="Times New Roman" w:hAnsi="Times New Roman"/>
                <w:color w:val="000000"/>
                <w:sz w:val="20"/>
                <w:szCs w:val="20"/>
                <w:lang w:val="ru-RU"/>
              </w:rPr>
              <w:t>Комедия</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Ревизор». «Ревизор» Н. В.</w:t>
            </w:r>
          </w:p>
          <w:p w:rsidR="00950310" w:rsidRPr="00F57F12" w:rsidRDefault="00196C07" w:rsidP="00F57F12">
            <w:pPr>
              <w:autoSpaceDE w:val="0"/>
              <w:autoSpaceDN w:val="0"/>
              <w:spacing w:before="70" w:after="0" w:line="262" w:lineRule="auto"/>
              <w:ind w:right="720"/>
              <w:jc w:val="both"/>
              <w:rPr>
                <w:sz w:val="20"/>
                <w:szCs w:val="20"/>
                <w:lang w:val="ru-RU"/>
              </w:rPr>
            </w:pPr>
            <w:r w:rsidRPr="00F57F12">
              <w:rPr>
                <w:rFonts w:ascii="Times New Roman" w:eastAsia="Times New Roman" w:hAnsi="Times New Roman"/>
                <w:color w:val="000000"/>
                <w:sz w:val="20"/>
                <w:szCs w:val="20"/>
                <w:lang w:val="ru-RU"/>
              </w:rPr>
              <w:t>Гоголя как социально-историческая комедия.</w:t>
            </w:r>
          </w:p>
          <w:p w:rsidR="00950310" w:rsidRPr="00F57F12" w:rsidRDefault="00196C07" w:rsidP="00F57F12">
            <w:pPr>
              <w:autoSpaceDE w:val="0"/>
              <w:autoSpaceDN w:val="0"/>
              <w:spacing w:before="70" w:after="0" w:line="230" w:lineRule="auto"/>
              <w:ind w:left="72"/>
              <w:jc w:val="both"/>
              <w:rPr>
                <w:sz w:val="20"/>
                <w:szCs w:val="20"/>
              </w:rPr>
            </w:pPr>
            <w:r w:rsidRPr="00F57F12">
              <w:rPr>
                <w:rFonts w:ascii="Times New Roman" w:eastAsia="Times New Roman" w:hAnsi="Times New Roman"/>
                <w:color w:val="000000"/>
                <w:sz w:val="20"/>
                <w:szCs w:val="20"/>
              </w:rPr>
              <w:t>История создания комедии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25.</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1" w:lineRule="auto"/>
              <w:ind w:left="72" w:right="864"/>
              <w:jc w:val="both"/>
              <w:rPr>
                <w:sz w:val="20"/>
                <w:szCs w:val="20"/>
                <w:lang w:val="ru-RU"/>
              </w:rPr>
            </w:pPr>
            <w:r w:rsidRPr="00F57F12">
              <w:rPr>
                <w:rFonts w:ascii="Times New Roman" w:eastAsia="Times New Roman" w:hAnsi="Times New Roman"/>
                <w:color w:val="000000"/>
                <w:sz w:val="20"/>
                <w:szCs w:val="20"/>
                <w:lang w:val="ru-RU"/>
              </w:rPr>
              <w:t xml:space="preserve">Н. В. Гоголь. </w:t>
            </w:r>
            <w:proofErr w:type="gramStart"/>
            <w:r w:rsidRPr="00F57F12">
              <w:rPr>
                <w:rFonts w:ascii="Times New Roman" w:eastAsia="Times New Roman" w:hAnsi="Times New Roman"/>
                <w:color w:val="000000"/>
                <w:sz w:val="20"/>
                <w:szCs w:val="20"/>
                <w:lang w:val="ru-RU"/>
              </w:rPr>
              <w:t>Комедия«</w:t>
            </w:r>
            <w:proofErr w:type="gramEnd"/>
            <w:r w:rsidRPr="00F57F12">
              <w:rPr>
                <w:rFonts w:ascii="Times New Roman" w:eastAsia="Times New Roman" w:hAnsi="Times New Roman"/>
                <w:color w:val="000000"/>
                <w:sz w:val="20"/>
                <w:szCs w:val="20"/>
                <w:lang w:val="ru-RU"/>
              </w:rPr>
              <w:t xml:space="preserve">Ревизор»: сюжет и </w:t>
            </w:r>
            <w:r w:rsidRPr="00F57F12">
              <w:rPr>
                <w:sz w:val="20"/>
                <w:szCs w:val="20"/>
                <w:lang w:val="ru-RU"/>
              </w:rPr>
              <w:br/>
            </w:r>
            <w:r w:rsidRPr="00F57F12">
              <w:rPr>
                <w:rFonts w:ascii="Times New Roman" w:eastAsia="Times New Roman" w:hAnsi="Times New Roman"/>
                <w:color w:val="000000"/>
                <w:sz w:val="20"/>
                <w:szCs w:val="20"/>
                <w:lang w:val="ru-RU"/>
              </w:rPr>
              <w:t>композиция комедии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26.</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1"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Н. В. Гоголь. </w:t>
            </w:r>
            <w:proofErr w:type="gramStart"/>
            <w:r w:rsidRPr="00F57F12">
              <w:rPr>
                <w:rFonts w:ascii="Times New Roman" w:eastAsia="Times New Roman" w:hAnsi="Times New Roman"/>
                <w:color w:val="000000"/>
                <w:sz w:val="20"/>
                <w:szCs w:val="20"/>
                <w:lang w:val="ru-RU"/>
              </w:rPr>
              <w:t>Комедия</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Ревизор»: образ Хлестакова; система образов</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144"/>
              <w:jc w:val="both"/>
              <w:rPr>
                <w:sz w:val="20"/>
                <w:szCs w:val="20"/>
              </w:rPr>
            </w:pPr>
            <w:r w:rsidRPr="00F57F12">
              <w:rPr>
                <w:rFonts w:ascii="Times New Roman" w:eastAsia="Times New Roman" w:hAnsi="Times New Roman"/>
                <w:color w:val="000000"/>
                <w:sz w:val="20"/>
                <w:szCs w:val="20"/>
              </w:rPr>
              <w:t>Письменный контроль;</w:t>
            </w:r>
          </w:p>
        </w:tc>
      </w:tr>
      <w:tr w:rsidR="00950310" w:rsidRPr="00F57F12">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27.</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8" w:lineRule="auto"/>
              <w:ind w:left="72" w:right="432"/>
              <w:jc w:val="both"/>
              <w:rPr>
                <w:sz w:val="20"/>
                <w:szCs w:val="20"/>
              </w:rPr>
            </w:pPr>
            <w:r w:rsidRPr="00F57F12">
              <w:rPr>
                <w:rFonts w:ascii="Times New Roman" w:eastAsia="Times New Roman" w:hAnsi="Times New Roman"/>
                <w:color w:val="000000"/>
                <w:sz w:val="20"/>
                <w:szCs w:val="20"/>
                <w:lang w:val="ru-RU"/>
              </w:rPr>
              <w:t xml:space="preserve">Н. В. Гоголь. </w:t>
            </w:r>
            <w:proofErr w:type="gramStart"/>
            <w:r w:rsidRPr="00F57F12">
              <w:rPr>
                <w:rFonts w:ascii="Times New Roman" w:eastAsia="Times New Roman" w:hAnsi="Times New Roman"/>
                <w:color w:val="000000"/>
                <w:sz w:val="20"/>
                <w:szCs w:val="20"/>
                <w:lang w:val="ru-RU"/>
              </w:rPr>
              <w:t>Комедия</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 xml:space="preserve">Ревизор» как сатира на чиновничью </w:t>
            </w:r>
            <w:r w:rsidRPr="00F57F12">
              <w:rPr>
                <w:rFonts w:ascii="Times New Roman" w:eastAsia="Times New Roman" w:hAnsi="Times New Roman"/>
                <w:color w:val="000000"/>
                <w:sz w:val="20"/>
                <w:szCs w:val="20"/>
              </w:rPr>
              <w:t>Россию. Урок развития речи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2"/>
              <w:jc w:val="both"/>
              <w:rPr>
                <w:sz w:val="20"/>
                <w:szCs w:val="20"/>
              </w:rPr>
            </w:pPr>
            <w:r w:rsidRPr="00F57F12">
              <w:rPr>
                <w:rFonts w:ascii="Times New Roman" w:eastAsia="Times New Roman" w:hAnsi="Times New Roman"/>
                <w:color w:val="000000"/>
                <w:sz w:val="20"/>
                <w:szCs w:val="20"/>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144"/>
              <w:jc w:val="both"/>
              <w:rPr>
                <w:sz w:val="20"/>
                <w:szCs w:val="20"/>
              </w:rPr>
            </w:pPr>
            <w:r w:rsidRPr="00F57F12">
              <w:rPr>
                <w:rFonts w:ascii="Times New Roman" w:eastAsia="Times New Roman" w:hAnsi="Times New Roman"/>
                <w:color w:val="000000"/>
                <w:sz w:val="20"/>
                <w:szCs w:val="20"/>
              </w:rPr>
              <w:t>Письменный контроль;</w:t>
            </w:r>
          </w:p>
        </w:tc>
      </w:tr>
      <w:tr w:rsidR="00950310" w:rsidRPr="00F57F12">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28.</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1" w:lineRule="auto"/>
              <w:ind w:left="72" w:right="432"/>
              <w:jc w:val="both"/>
              <w:rPr>
                <w:sz w:val="20"/>
                <w:szCs w:val="20"/>
                <w:lang w:val="ru-RU"/>
              </w:rPr>
            </w:pPr>
            <w:r w:rsidRPr="00F57F12">
              <w:rPr>
                <w:rFonts w:ascii="Times New Roman" w:eastAsia="Times New Roman" w:hAnsi="Times New Roman"/>
                <w:color w:val="000000"/>
                <w:sz w:val="20"/>
                <w:szCs w:val="20"/>
                <w:lang w:val="ru-RU"/>
              </w:rPr>
              <w:t xml:space="preserve">Н. В. Гоголь. </w:t>
            </w:r>
            <w:proofErr w:type="gramStart"/>
            <w:r w:rsidRPr="00F57F12">
              <w:rPr>
                <w:rFonts w:ascii="Times New Roman" w:eastAsia="Times New Roman" w:hAnsi="Times New Roman"/>
                <w:color w:val="000000"/>
                <w:sz w:val="20"/>
                <w:szCs w:val="20"/>
                <w:lang w:val="ru-RU"/>
              </w:rPr>
              <w:t>Комедия</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Ревизор»: смысл финала комедии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29.</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1" w:lineRule="auto"/>
              <w:ind w:left="72" w:right="288"/>
              <w:jc w:val="both"/>
              <w:rPr>
                <w:sz w:val="20"/>
                <w:szCs w:val="20"/>
                <w:lang w:val="ru-RU"/>
              </w:rPr>
            </w:pPr>
            <w:r w:rsidRPr="00F57F12">
              <w:rPr>
                <w:rFonts w:ascii="Times New Roman" w:eastAsia="Times New Roman" w:hAnsi="Times New Roman"/>
                <w:color w:val="000000"/>
                <w:sz w:val="20"/>
                <w:szCs w:val="20"/>
                <w:lang w:val="ru-RU"/>
              </w:rPr>
              <w:t xml:space="preserve">Н. В. Гоголь. </w:t>
            </w:r>
            <w:proofErr w:type="gramStart"/>
            <w:r w:rsidRPr="00F57F12">
              <w:rPr>
                <w:rFonts w:ascii="Times New Roman" w:eastAsia="Times New Roman" w:hAnsi="Times New Roman"/>
                <w:color w:val="000000"/>
                <w:sz w:val="20"/>
                <w:szCs w:val="20"/>
                <w:lang w:val="ru-RU"/>
              </w:rPr>
              <w:t>Комедия</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Ревизор»: художественные особенности комедии.</w:t>
            </w:r>
          </w:p>
          <w:p w:rsidR="00950310" w:rsidRPr="00F57F12" w:rsidRDefault="00196C07" w:rsidP="00F57F12">
            <w:pPr>
              <w:autoSpaceDE w:val="0"/>
              <w:autoSpaceDN w:val="0"/>
              <w:spacing w:before="70" w:after="0" w:line="230" w:lineRule="auto"/>
              <w:ind w:left="72"/>
              <w:jc w:val="both"/>
              <w:rPr>
                <w:sz w:val="20"/>
                <w:szCs w:val="20"/>
              </w:rPr>
            </w:pPr>
            <w:r w:rsidRPr="00F57F12">
              <w:rPr>
                <w:rFonts w:ascii="Times New Roman" w:eastAsia="Times New Roman" w:hAnsi="Times New Roman"/>
                <w:color w:val="000000"/>
                <w:sz w:val="20"/>
                <w:szCs w:val="20"/>
              </w:rPr>
              <w:t>Резервный урок</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ind w:left="72" w:right="144"/>
              <w:jc w:val="both"/>
              <w:rPr>
                <w:sz w:val="20"/>
                <w:szCs w:val="20"/>
              </w:rPr>
            </w:pPr>
            <w:r w:rsidRPr="00F57F12">
              <w:rPr>
                <w:rFonts w:ascii="Times New Roman" w:eastAsia="Times New Roman" w:hAnsi="Times New Roman"/>
                <w:color w:val="000000"/>
                <w:sz w:val="20"/>
                <w:szCs w:val="20"/>
              </w:rPr>
              <w:t xml:space="preserve">Устный </w:t>
            </w:r>
            <w:r w:rsidRPr="00F57F12">
              <w:rPr>
                <w:sz w:val="20"/>
                <w:szCs w:val="20"/>
              </w:rPr>
              <w:br/>
            </w:r>
            <w:r w:rsidRPr="00F57F12">
              <w:rPr>
                <w:rFonts w:ascii="Times New Roman" w:eastAsia="Times New Roman" w:hAnsi="Times New Roman"/>
                <w:color w:val="000000"/>
                <w:sz w:val="20"/>
                <w:szCs w:val="20"/>
              </w:rPr>
              <w:t xml:space="preserve">опрос; </w:t>
            </w:r>
            <w:r w:rsidRPr="00F57F12">
              <w:rPr>
                <w:sz w:val="20"/>
                <w:szCs w:val="20"/>
              </w:rPr>
              <w:br/>
            </w:r>
            <w:r w:rsidRPr="00F57F12">
              <w:rPr>
                <w:rFonts w:ascii="Times New Roman" w:eastAsia="Times New Roman" w:hAnsi="Times New Roman"/>
                <w:color w:val="000000"/>
                <w:sz w:val="20"/>
                <w:szCs w:val="20"/>
              </w:rPr>
              <w:t>Письменный контроль;</w:t>
            </w:r>
          </w:p>
        </w:tc>
      </w:tr>
      <w:tr w:rsidR="00950310" w:rsidRPr="00F57F12">
        <w:trPr>
          <w:trHeight w:hRule="exact" w:val="11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30.</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1"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Н. В. Гоголь. </w:t>
            </w:r>
            <w:proofErr w:type="gramStart"/>
            <w:r w:rsidRPr="00F57F12">
              <w:rPr>
                <w:rFonts w:ascii="Times New Roman" w:eastAsia="Times New Roman" w:hAnsi="Times New Roman"/>
                <w:color w:val="000000"/>
                <w:sz w:val="20"/>
                <w:szCs w:val="20"/>
                <w:lang w:val="ru-RU"/>
              </w:rPr>
              <w:t>Повесть</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Шинель»: тема «маленького человека» в повести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bl>
    <w:p w:rsidR="00950310" w:rsidRPr="00F57F12" w:rsidRDefault="00950310" w:rsidP="00F57F12">
      <w:pPr>
        <w:autoSpaceDE w:val="0"/>
        <w:autoSpaceDN w:val="0"/>
        <w:spacing w:after="0" w:line="14" w:lineRule="exact"/>
        <w:jc w:val="both"/>
        <w:rPr>
          <w:sz w:val="20"/>
          <w:szCs w:val="20"/>
        </w:rPr>
      </w:pPr>
    </w:p>
    <w:p w:rsidR="00950310" w:rsidRPr="00F57F12" w:rsidRDefault="00950310" w:rsidP="00F57F12">
      <w:pPr>
        <w:jc w:val="both"/>
        <w:rPr>
          <w:sz w:val="20"/>
          <w:szCs w:val="20"/>
        </w:rPr>
        <w:sectPr w:rsidR="00950310" w:rsidRPr="00F57F12">
          <w:pgSz w:w="11900" w:h="16840"/>
          <w:pgMar w:top="284" w:right="650" w:bottom="460" w:left="666" w:header="720" w:footer="720" w:gutter="0"/>
          <w:cols w:space="720" w:equalWidth="0">
            <w:col w:w="10584" w:space="0"/>
          </w:cols>
          <w:docGrid w:linePitch="360"/>
        </w:sectPr>
      </w:pPr>
    </w:p>
    <w:p w:rsidR="00950310" w:rsidRPr="00F57F12" w:rsidRDefault="00950310" w:rsidP="00F57F12">
      <w:pPr>
        <w:autoSpaceDE w:val="0"/>
        <w:autoSpaceDN w:val="0"/>
        <w:spacing w:after="66" w:line="220" w:lineRule="exact"/>
        <w:jc w:val="both"/>
        <w:rPr>
          <w:sz w:val="20"/>
          <w:szCs w:val="20"/>
        </w:rPr>
      </w:pPr>
    </w:p>
    <w:tbl>
      <w:tblPr>
        <w:tblW w:w="0" w:type="auto"/>
        <w:tblInd w:w="6" w:type="dxa"/>
        <w:tblLayout w:type="fixed"/>
        <w:tblLook w:val="04A0" w:firstRow="1" w:lastRow="0" w:firstColumn="1" w:lastColumn="0" w:noHBand="0" w:noVBand="1"/>
      </w:tblPr>
      <w:tblGrid>
        <w:gridCol w:w="504"/>
        <w:gridCol w:w="3288"/>
        <w:gridCol w:w="734"/>
        <w:gridCol w:w="1620"/>
        <w:gridCol w:w="1668"/>
        <w:gridCol w:w="1164"/>
        <w:gridCol w:w="1574"/>
      </w:tblGrid>
      <w:tr w:rsidR="00950310" w:rsidRPr="00F57F12">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31.</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1" w:lineRule="auto"/>
              <w:ind w:left="72" w:right="576"/>
              <w:jc w:val="both"/>
              <w:rPr>
                <w:sz w:val="20"/>
                <w:szCs w:val="20"/>
                <w:lang w:val="ru-RU"/>
              </w:rPr>
            </w:pPr>
            <w:r w:rsidRPr="00F57F12">
              <w:rPr>
                <w:rFonts w:ascii="Times New Roman" w:eastAsia="Times New Roman" w:hAnsi="Times New Roman"/>
                <w:color w:val="000000"/>
                <w:sz w:val="20"/>
                <w:szCs w:val="20"/>
                <w:lang w:val="ru-RU"/>
              </w:rPr>
              <w:t xml:space="preserve">Н. В. Гоголь. </w:t>
            </w:r>
            <w:proofErr w:type="gramStart"/>
            <w:r w:rsidRPr="00F57F12">
              <w:rPr>
                <w:rFonts w:ascii="Times New Roman" w:eastAsia="Times New Roman" w:hAnsi="Times New Roman"/>
                <w:color w:val="000000"/>
                <w:sz w:val="20"/>
                <w:szCs w:val="20"/>
                <w:lang w:val="ru-RU"/>
              </w:rPr>
              <w:t>Повесть</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Шинель» как типично«петербургская история»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32.</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1" w:lineRule="auto"/>
              <w:ind w:left="72" w:right="92"/>
              <w:jc w:val="both"/>
              <w:rPr>
                <w:sz w:val="20"/>
                <w:szCs w:val="20"/>
                <w:lang w:val="ru-RU"/>
              </w:rPr>
            </w:pPr>
            <w:r w:rsidRPr="00F57F12">
              <w:rPr>
                <w:rFonts w:ascii="Times New Roman" w:eastAsia="Times New Roman" w:hAnsi="Times New Roman"/>
                <w:color w:val="000000"/>
                <w:sz w:val="20"/>
                <w:szCs w:val="20"/>
                <w:lang w:val="ru-RU"/>
              </w:rPr>
              <w:t>И. С. Тургенев. Повести (одна по выбору). Например, «Ася</w:t>
            </w:r>
            <w:proofErr w:type="gramStart"/>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Первая любовь». И. С.</w:t>
            </w:r>
          </w:p>
          <w:p w:rsidR="00950310" w:rsidRPr="00F57F12" w:rsidRDefault="00196C07" w:rsidP="00F57F12">
            <w:pPr>
              <w:autoSpaceDE w:val="0"/>
              <w:autoSpaceDN w:val="0"/>
              <w:spacing w:before="70" w:after="0" w:line="262" w:lineRule="auto"/>
              <w:ind w:left="72" w:right="144"/>
              <w:jc w:val="both"/>
              <w:rPr>
                <w:sz w:val="20"/>
                <w:szCs w:val="20"/>
                <w:lang w:val="ru-RU"/>
              </w:rPr>
            </w:pPr>
            <w:r w:rsidRPr="00F57F12">
              <w:rPr>
                <w:rFonts w:ascii="Times New Roman" w:eastAsia="Times New Roman" w:hAnsi="Times New Roman"/>
                <w:color w:val="000000"/>
                <w:sz w:val="20"/>
                <w:szCs w:val="20"/>
                <w:lang w:val="ru-RU"/>
              </w:rPr>
              <w:t>Тургенев. «Ася»: тема, идея, проблематика повести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33.</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4" w:lineRule="auto"/>
              <w:ind w:left="72" w:right="92"/>
              <w:jc w:val="both"/>
              <w:rPr>
                <w:sz w:val="20"/>
                <w:szCs w:val="20"/>
                <w:lang w:val="ru-RU"/>
              </w:rPr>
            </w:pPr>
            <w:r w:rsidRPr="00F57F12">
              <w:rPr>
                <w:rFonts w:ascii="Times New Roman" w:eastAsia="Times New Roman" w:hAnsi="Times New Roman"/>
                <w:color w:val="000000"/>
                <w:sz w:val="20"/>
                <w:szCs w:val="20"/>
                <w:lang w:val="ru-RU"/>
              </w:rPr>
              <w:t>И. С. Тургенев. Повести (одна по выбору). Например, «Ася</w:t>
            </w:r>
            <w:proofErr w:type="gramStart"/>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Первая любовь». И. С.</w:t>
            </w:r>
          </w:p>
          <w:p w:rsidR="00950310" w:rsidRPr="00F57F12" w:rsidRDefault="00196C07" w:rsidP="00F57F12">
            <w:pPr>
              <w:autoSpaceDE w:val="0"/>
              <w:autoSpaceDN w:val="0"/>
              <w:spacing w:before="70" w:after="0" w:line="262" w:lineRule="auto"/>
              <w:ind w:left="72" w:right="432"/>
              <w:jc w:val="both"/>
              <w:rPr>
                <w:sz w:val="20"/>
                <w:szCs w:val="20"/>
              </w:rPr>
            </w:pPr>
            <w:r w:rsidRPr="00F57F12">
              <w:rPr>
                <w:rFonts w:ascii="Times New Roman" w:eastAsia="Times New Roman" w:hAnsi="Times New Roman"/>
                <w:color w:val="000000"/>
                <w:sz w:val="20"/>
                <w:szCs w:val="20"/>
              </w:rPr>
              <w:t>Тургенев. «Ася»: система образов</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78" w:lineRule="auto"/>
              <w:ind w:left="72" w:right="144"/>
              <w:jc w:val="both"/>
              <w:rPr>
                <w:sz w:val="20"/>
                <w:szCs w:val="20"/>
              </w:rPr>
            </w:pPr>
            <w:r w:rsidRPr="00F57F12">
              <w:rPr>
                <w:rFonts w:ascii="Times New Roman" w:eastAsia="Times New Roman" w:hAnsi="Times New Roman"/>
                <w:color w:val="000000"/>
                <w:sz w:val="20"/>
                <w:szCs w:val="20"/>
              </w:rPr>
              <w:t xml:space="preserve">Устный </w:t>
            </w:r>
            <w:r w:rsidRPr="00F57F12">
              <w:rPr>
                <w:sz w:val="20"/>
                <w:szCs w:val="20"/>
              </w:rPr>
              <w:br/>
            </w:r>
            <w:r w:rsidRPr="00F57F12">
              <w:rPr>
                <w:rFonts w:ascii="Times New Roman" w:eastAsia="Times New Roman" w:hAnsi="Times New Roman"/>
                <w:color w:val="000000"/>
                <w:sz w:val="20"/>
                <w:szCs w:val="20"/>
              </w:rPr>
              <w:t xml:space="preserve">опрос; </w:t>
            </w:r>
            <w:r w:rsidRPr="00F57F12">
              <w:rPr>
                <w:sz w:val="20"/>
                <w:szCs w:val="20"/>
              </w:rPr>
              <w:br/>
            </w:r>
            <w:r w:rsidRPr="00F57F12">
              <w:rPr>
                <w:rFonts w:ascii="Times New Roman" w:eastAsia="Times New Roman" w:hAnsi="Times New Roman"/>
                <w:color w:val="000000"/>
                <w:sz w:val="20"/>
                <w:szCs w:val="20"/>
              </w:rPr>
              <w:t>Письменный контроль;</w:t>
            </w:r>
          </w:p>
        </w:tc>
      </w:tr>
      <w:tr w:rsidR="00950310" w:rsidRPr="00F57F1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34.</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30" w:lineRule="auto"/>
              <w:ind w:left="72"/>
              <w:jc w:val="both"/>
              <w:rPr>
                <w:sz w:val="20"/>
                <w:szCs w:val="20"/>
              </w:rPr>
            </w:pPr>
            <w:r w:rsidRPr="00F57F12">
              <w:rPr>
                <w:rFonts w:ascii="Times New Roman" w:eastAsia="Times New Roman" w:hAnsi="Times New Roman"/>
                <w:color w:val="000000"/>
                <w:sz w:val="20"/>
                <w:szCs w:val="20"/>
              </w:rPr>
              <w:t>Итоговая контрольная работа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2"/>
              <w:jc w:val="both"/>
              <w:rPr>
                <w:sz w:val="20"/>
                <w:szCs w:val="20"/>
              </w:rPr>
            </w:pPr>
            <w:r w:rsidRPr="00F57F12">
              <w:rPr>
                <w:rFonts w:ascii="Times New Roman" w:eastAsia="Times New Roman" w:hAnsi="Times New Roman"/>
                <w:color w:val="000000"/>
                <w:sz w:val="20"/>
                <w:szCs w:val="20"/>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144"/>
              <w:jc w:val="both"/>
              <w:rPr>
                <w:sz w:val="20"/>
                <w:szCs w:val="20"/>
              </w:rPr>
            </w:pPr>
            <w:r w:rsidRPr="00F57F12">
              <w:rPr>
                <w:rFonts w:ascii="Times New Roman" w:eastAsia="Times New Roman" w:hAnsi="Times New Roman"/>
                <w:color w:val="000000"/>
                <w:sz w:val="20"/>
                <w:szCs w:val="20"/>
              </w:rPr>
              <w:t>Контрольная работа;</w:t>
            </w:r>
          </w:p>
        </w:tc>
      </w:tr>
      <w:tr w:rsidR="00950310" w:rsidRPr="00F57F12">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35.</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ind w:left="72" w:right="144"/>
              <w:jc w:val="both"/>
              <w:rPr>
                <w:sz w:val="20"/>
                <w:szCs w:val="20"/>
                <w:lang w:val="ru-RU"/>
              </w:rPr>
            </w:pPr>
            <w:r w:rsidRPr="00F57F12">
              <w:rPr>
                <w:rFonts w:ascii="Times New Roman" w:eastAsia="Times New Roman" w:hAnsi="Times New Roman"/>
                <w:color w:val="000000"/>
                <w:sz w:val="20"/>
                <w:szCs w:val="20"/>
                <w:lang w:val="ru-RU"/>
              </w:rPr>
              <w:t xml:space="preserve">Л. Н. Толстой. Повести и </w:t>
            </w:r>
            <w:r w:rsidRPr="00F57F12">
              <w:rPr>
                <w:sz w:val="20"/>
                <w:szCs w:val="20"/>
                <w:lang w:val="ru-RU"/>
              </w:rPr>
              <w:br/>
            </w:r>
            <w:r w:rsidRPr="00F57F12">
              <w:rPr>
                <w:rFonts w:ascii="Times New Roman" w:eastAsia="Times New Roman" w:hAnsi="Times New Roman"/>
                <w:color w:val="000000"/>
                <w:sz w:val="20"/>
                <w:szCs w:val="20"/>
                <w:lang w:val="ru-RU"/>
              </w:rPr>
              <w:t xml:space="preserve">рассказы (одно произведение по выбору). </w:t>
            </w:r>
            <w:proofErr w:type="gramStart"/>
            <w:r w:rsidRPr="00F57F12">
              <w:rPr>
                <w:rFonts w:ascii="Times New Roman" w:eastAsia="Times New Roman" w:hAnsi="Times New Roman"/>
                <w:color w:val="000000"/>
                <w:sz w:val="20"/>
                <w:szCs w:val="20"/>
                <w:lang w:val="ru-RU"/>
              </w:rPr>
              <w:t>Например,</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Отрочество» (главы). Л. Н.</w:t>
            </w:r>
          </w:p>
          <w:p w:rsidR="00950310" w:rsidRPr="00F57F12" w:rsidRDefault="00196C07" w:rsidP="00F57F12">
            <w:pPr>
              <w:autoSpaceDE w:val="0"/>
              <w:autoSpaceDN w:val="0"/>
              <w:spacing w:before="70" w:after="0" w:line="271" w:lineRule="auto"/>
              <w:ind w:left="72" w:right="432"/>
              <w:jc w:val="both"/>
              <w:rPr>
                <w:sz w:val="20"/>
                <w:szCs w:val="20"/>
                <w:lang w:val="ru-RU"/>
              </w:rPr>
            </w:pPr>
            <w:r w:rsidRPr="00F57F12">
              <w:rPr>
                <w:rFonts w:ascii="Times New Roman" w:eastAsia="Times New Roman" w:hAnsi="Times New Roman"/>
                <w:color w:val="000000"/>
                <w:sz w:val="20"/>
                <w:szCs w:val="20"/>
                <w:lang w:val="ru-RU"/>
              </w:rPr>
              <w:t>Толстой. «Хаджи Мурат»: тема, идея, проблематика повести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36.</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ind w:left="72" w:right="144"/>
              <w:jc w:val="both"/>
              <w:rPr>
                <w:sz w:val="20"/>
                <w:szCs w:val="20"/>
                <w:lang w:val="ru-RU"/>
              </w:rPr>
            </w:pPr>
            <w:r w:rsidRPr="00F57F12">
              <w:rPr>
                <w:rFonts w:ascii="Times New Roman" w:eastAsia="Times New Roman" w:hAnsi="Times New Roman"/>
                <w:color w:val="000000"/>
                <w:sz w:val="20"/>
                <w:szCs w:val="20"/>
                <w:lang w:val="ru-RU"/>
              </w:rPr>
              <w:t xml:space="preserve">Л. Н. Толстой. Повести и </w:t>
            </w:r>
            <w:r w:rsidRPr="00F57F12">
              <w:rPr>
                <w:sz w:val="20"/>
                <w:szCs w:val="20"/>
                <w:lang w:val="ru-RU"/>
              </w:rPr>
              <w:br/>
            </w:r>
            <w:r w:rsidRPr="00F57F12">
              <w:rPr>
                <w:rFonts w:ascii="Times New Roman" w:eastAsia="Times New Roman" w:hAnsi="Times New Roman"/>
                <w:color w:val="000000"/>
                <w:sz w:val="20"/>
                <w:szCs w:val="20"/>
                <w:lang w:val="ru-RU"/>
              </w:rPr>
              <w:t xml:space="preserve">рассказы (одно произведение по выбору). </w:t>
            </w:r>
            <w:proofErr w:type="gramStart"/>
            <w:r w:rsidRPr="00F57F12">
              <w:rPr>
                <w:rFonts w:ascii="Times New Roman" w:eastAsia="Times New Roman" w:hAnsi="Times New Roman"/>
                <w:color w:val="000000"/>
                <w:sz w:val="20"/>
                <w:szCs w:val="20"/>
                <w:lang w:val="ru-RU"/>
              </w:rPr>
              <w:t>Например,</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Отрочество» (главы). Л. Н.</w:t>
            </w:r>
          </w:p>
          <w:p w:rsidR="00950310" w:rsidRPr="00F57F12" w:rsidRDefault="00196C07" w:rsidP="00F57F12">
            <w:pPr>
              <w:autoSpaceDE w:val="0"/>
              <w:autoSpaceDN w:val="0"/>
              <w:spacing w:before="70" w:after="0" w:line="262" w:lineRule="auto"/>
              <w:ind w:left="72" w:right="432"/>
              <w:jc w:val="both"/>
              <w:rPr>
                <w:sz w:val="20"/>
                <w:szCs w:val="20"/>
                <w:lang w:val="ru-RU"/>
              </w:rPr>
            </w:pPr>
            <w:r w:rsidRPr="00F57F12">
              <w:rPr>
                <w:rFonts w:ascii="Times New Roman" w:eastAsia="Times New Roman" w:hAnsi="Times New Roman"/>
                <w:color w:val="000000"/>
                <w:sz w:val="20"/>
                <w:szCs w:val="20"/>
                <w:lang w:val="ru-RU"/>
              </w:rPr>
              <w:t>Толстой. «Хаджи Мурат»: система образов</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30" w:lineRule="auto"/>
              <w:jc w:val="both"/>
              <w:rPr>
                <w:sz w:val="20"/>
                <w:szCs w:val="20"/>
              </w:rPr>
            </w:pPr>
            <w:r w:rsidRPr="00F57F12">
              <w:rPr>
                <w:rFonts w:ascii="Times New Roman" w:eastAsia="Times New Roman" w:hAnsi="Times New Roman"/>
                <w:color w:val="000000"/>
                <w:sz w:val="20"/>
                <w:szCs w:val="20"/>
              </w:rPr>
              <w:t>37.</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100" w:after="0" w:line="271" w:lineRule="auto"/>
              <w:ind w:left="72" w:right="144"/>
              <w:jc w:val="both"/>
              <w:rPr>
                <w:sz w:val="20"/>
                <w:szCs w:val="20"/>
              </w:rPr>
            </w:pPr>
            <w:r w:rsidRPr="00F57F12">
              <w:rPr>
                <w:rFonts w:ascii="Times New Roman" w:eastAsia="Times New Roman" w:hAnsi="Times New Roman"/>
                <w:color w:val="000000"/>
                <w:sz w:val="20"/>
                <w:szCs w:val="20"/>
                <w:lang w:val="ru-RU"/>
              </w:rPr>
              <w:t xml:space="preserve">Ф. М. Достоевский. «Бедные люди», «Белые ночи» (одно произведение по выбору). </w:t>
            </w:r>
            <w:r w:rsidRPr="00F57F12">
              <w:rPr>
                <w:rFonts w:ascii="Times New Roman" w:eastAsia="Times New Roman" w:hAnsi="Times New Roman"/>
                <w:color w:val="000000"/>
                <w:sz w:val="20"/>
                <w:szCs w:val="20"/>
              </w:rPr>
              <w:t>Ф.</w:t>
            </w:r>
          </w:p>
          <w:p w:rsidR="00950310" w:rsidRPr="00F57F12" w:rsidRDefault="00196C07" w:rsidP="00F57F12">
            <w:pPr>
              <w:autoSpaceDE w:val="0"/>
              <w:autoSpaceDN w:val="0"/>
              <w:spacing w:before="70" w:after="0" w:line="262" w:lineRule="auto"/>
              <w:ind w:left="72" w:right="288"/>
              <w:jc w:val="both"/>
              <w:rPr>
                <w:sz w:val="20"/>
                <w:szCs w:val="20"/>
              </w:rPr>
            </w:pPr>
            <w:r w:rsidRPr="00F57F12">
              <w:rPr>
                <w:rFonts w:ascii="Times New Roman" w:eastAsia="Times New Roman" w:hAnsi="Times New Roman"/>
                <w:color w:val="000000"/>
                <w:sz w:val="20"/>
                <w:szCs w:val="20"/>
              </w:rPr>
              <w:t xml:space="preserve">М. Достоевский. «Белые </w:t>
            </w:r>
            <w:r w:rsidRPr="00F57F12">
              <w:rPr>
                <w:sz w:val="20"/>
                <w:szCs w:val="20"/>
              </w:rPr>
              <w:br/>
            </w:r>
            <w:r w:rsidRPr="00F57F12">
              <w:rPr>
                <w:rFonts w:ascii="Times New Roman" w:eastAsia="Times New Roman" w:hAnsi="Times New Roman"/>
                <w:color w:val="000000"/>
                <w:sz w:val="20"/>
                <w:szCs w:val="20"/>
              </w:rPr>
              <w:t>ночи»: образ главного героя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ind w:left="72" w:right="144"/>
              <w:jc w:val="both"/>
              <w:rPr>
                <w:sz w:val="20"/>
                <w:szCs w:val="20"/>
              </w:rPr>
            </w:pPr>
            <w:r w:rsidRPr="00F57F12">
              <w:rPr>
                <w:rFonts w:ascii="Times New Roman" w:eastAsia="Times New Roman" w:hAnsi="Times New Roman"/>
                <w:color w:val="000000"/>
                <w:sz w:val="20"/>
                <w:szCs w:val="20"/>
              </w:rPr>
              <w:t xml:space="preserve">Устный </w:t>
            </w:r>
            <w:r w:rsidRPr="00F57F12">
              <w:rPr>
                <w:sz w:val="20"/>
                <w:szCs w:val="20"/>
              </w:rPr>
              <w:br/>
            </w:r>
            <w:r w:rsidRPr="00F57F12">
              <w:rPr>
                <w:rFonts w:ascii="Times New Roman" w:eastAsia="Times New Roman" w:hAnsi="Times New Roman"/>
                <w:color w:val="000000"/>
                <w:sz w:val="20"/>
                <w:szCs w:val="20"/>
              </w:rPr>
              <w:t xml:space="preserve">опрос; </w:t>
            </w:r>
            <w:r w:rsidRPr="00F57F12">
              <w:rPr>
                <w:sz w:val="20"/>
                <w:szCs w:val="20"/>
              </w:rPr>
              <w:br/>
            </w:r>
            <w:r w:rsidRPr="00F57F12">
              <w:rPr>
                <w:rFonts w:ascii="Times New Roman" w:eastAsia="Times New Roman" w:hAnsi="Times New Roman"/>
                <w:color w:val="000000"/>
                <w:sz w:val="20"/>
                <w:szCs w:val="20"/>
              </w:rPr>
              <w:t>Письменный контроль;</w:t>
            </w:r>
          </w:p>
        </w:tc>
      </w:tr>
      <w:tr w:rsidR="00950310" w:rsidRPr="00F57F12">
        <w:trPr>
          <w:trHeight w:hRule="exact" w:val="18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38.</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1" w:lineRule="auto"/>
              <w:ind w:left="72" w:right="144"/>
              <w:jc w:val="both"/>
              <w:rPr>
                <w:sz w:val="20"/>
                <w:szCs w:val="20"/>
              </w:rPr>
            </w:pPr>
            <w:r w:rsidRPr="00F57F12">
              <w:rPr>
                <w:rFonts w:ascii="Times New Roman" w:eastAsia="Times New Roman" w:hAnsi="Times New Roman"/>
                <w:color w:val="000000"/>
                <w:sz w:val="20"/>
                <w:szCs w:val="20"/>
                <w:lang w:val="ru-RU"/>
              </w:rPr>
              <w:t xml:space="preserve">Ф. М. Достоевский. «Бедные люди», «Белые ночи» (одно произведение по выбору). </w:t>
            </w:r>
            <w:r w:rsidRPr="00F57F12">
              <w:rPr>
                <w:rFonts w:ascii="Times New Roman" w:eastAsia="Times New Roman" w:hAnsi="Times New Roman"/>
                <w:color w:val="000000"/>
                <w:sz w:val="20"/>
                <w:szCs w:val="20"/>
              </w:rPr>
              <w:t>Ф.</w:t>
            </w:r>
          </w:p>
          <w:p w:rsidR="00950310" w:rsidRPr="00F57F12" w:rsidRDefault="00196C07" w:rsidP="00F57F12">
            <w:pPr>
              <w:autoSpaceDE w:val="0"/>
              <w:autoSpaceDN w:val="0"/>
              <w:spacing w:before="70" w:after="0" w:line="262" w:lineRule="auto"/>
              <w:ind w:right="576"/>
              <w:jc w:val="both"/>
              <w:rPr>
                <w:sz w:val="20"/>
                <w:szCs w:val="20"/>
              </w:rPr>
            </w:pPr>
            <w:r w:rsidRPr="00F57F12">
              <w:rPr>
                <w:rFonts w:ascii="Times New Roman" w:eastAsia="Times New Roman" w:hAnsi="Times New Roman"/>
                <w:color w:val="000000"/>
                <w:sz w:val="20"/>
                <w:szCs w:val="20"/>
              </w:rPr>
              <w:t>М. Достоевский. «Белые ночи»: образ Настеньки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ind w:left="72" w:right="144"/>
              <w:jc w:val="both"/>
              <w:rPr>
                <w:sz w:val="20"/>
                <w:szCs w:val="20"/>
              </w:rPr>
            </w:pPr>
            <w:r w:rsidRPr="00F57F12">
              <w:rPr>
                <w:rFonts w:ascii="Times New Roman" w:eastAsia="Times New Roman" w:hAnsi="Times New Roman"/>
                <w:color w:val="000000"/>
                <w:sz w:val="20"/>
                <w:szCs w:val="20"/>
              </w:rPr>
              <w:t xml:space="preserve">Устный </w:t>
            </w:r>
            <w:r w:rsidRPr="00F57F12">
              <w:rPr>
                <w:sz w:val="20"/>
                <w:szCs w:val="20"/>
              </w:rPr>
              <w:br/>
            </w:r>
            <w:r w:rsidRPr="00F57F12">
              <w:rPr>
                <w:rFonts w:ascii="Times New Roman" w:eastAsia="Times New Roman" w:hAnsi="Times New Roman"/>
                <w:color w:val="000000"/>
                <w:sz w:val="20"/>
                <w:szCs w:val="20"/>
              </w:rPr>
              <w:t xml:space="preserve">опрос; </w:t>
            </w:r>
            <w:r w:rsidRPr="00F57F12">
              <w:rPr>
                <w:sz w:val="20"/>
                <w:szCs w:val="20"/>
              </w:rPr>
              <w:br/>
            </w:r>
            <w:r w:rsidRPr="00F57F12">
              <w:rPr>
                <w:rFonts w:ascii="Times New Roman" w:eastAsia="Times New Roman" w:hAnsi="Times New Roman"/>
                <w:color w:val="000000"/>
                <w:sz w:val="20"/>
                <w:szCs w:val="20"/>
              </w:rPr>
              <w:t>Письменный контроль;</w:t>
            </w:r>
          </w:p>
        </w:tc>
      </w:tr>
    </w:tbl>
    <w:p w:rsidR="00950310" w:rsidRPr="00F57F12" w:rsidRDefault="00950310" w:rsidP="00F57F12">
      <w:pPr>
        <w:autoSpaceDE w:val="0"/>
        <w:autoSpaceDN w:val="0"/>
        <w:spacing w:after="0" w:line="14" w:lineRule="exact"/>
        <w:jc w:val="both"/>
        <w:rPr>
          <w:sz w:val="20"/>
          <w:szCs w:val="20"/>
        </w:rPr>
      </w:pPr>
    </w:p>
    <w:p w:rsidR="00950310" w:rsidRPr="00F57F12" w:rsidRDefault="00950310" w:rsidP="00F57F12">
      <w:pPr>
        <w:jc w:val="both"/>
        <w:rPr>
          <w:sz w:val="20"/>
          <w:szCs w:val="20"/>
        </w:rPr>
        <w:sectPr w:rsidR="00950310" w:rsidRPr="00F57F12">
          <w:pgSz w:w="11900" w:h="16840"/>
          <w:pgMar w:top="284" w:right="650" w:bottom="1120" w:left="666" w:header="720" w:footer="720" w:gutter="0"/>
          <w:cols w:space="720" w:equalWidth="0">
            <w:col w:w="10584" w:space="0"/>
          </w:cols>
          <w:docGrid w:linePitch="360"/>
        </w:sectPr>
      </w:pPr>
    </w:p>
    <w:p w:rsidR="00950310" w:rsidRPr="00F57F12" w:rsidRDefault="00950310" w:rsidP="00F57F12">
      <w:pPr>
        <w:autoSpaceDE w:val="0"/>
        <w:autoSpaceDN w:val="0"/>
        <w:spacing w:after="66" w:line="220" w:lineRule="exact"/>
        <w:jc w:val="both"/>
        <w:rPr>
          <w:sz w:val="20"/>
          <w:szCs w:val="20"/>
        </w:rPr>
      </w:pPr>
    </w:p>
    <w:tbl>
      <w:tblPr>
        <w:tblW w:w="0" w:type="auto"/>
        <w:tblInd w:w="6" w:type="dxa"/>
        <w:tblLayout w:type="fixed"/>
        <w:tblLook w:val="04A0" w:firstRow="1" w:lastRow="0" w:firstColumn="1" w:lastColumn="0" w:noHBand="0" w:noVBand="1"/>
      </w:tblPr>
      <w:tblGrid>
        <w:gridCol w:w="504"/>
        <w:gridCol w:w="3288"/>
        <w:gridCol w:w="734"/>
        <w:gridCol w:w="1620"/>
        <w:gridCol w:w="1668"/>
        <w:gridCol w:w="1164"/>
        <w:gridCol w:w="1574"/>
      </w:tblGrid>
      <w:tr w:rsidR="00950310" w:rsidRPr="00F57F12">
        <w:trPr>
          <w:trHeight w:hRule="exact" w:val="35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39.</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81"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Произведения писателей </w:t>
            </w:r>
            <w:r w:rsidRPr="00F57F12">
              <w:rPr>
                <w:sz w:val="20"/>
                <w:szCs w:val="20"/>
                <w:lang w:val="ru-RU"/>
              </w:rPr>
              <w:br/>
            </w:r>
            <w:r w:rsidRPr="00F57F12">
              <w:rPr>
                <w:rFonts w:ascii="Times New Roman" w:eastAsia="Times New Roman" w:hAnsi="Times New Roman"/>
                <w:color w:val="000000"/>
                <w:sz w:val="20"/>
                <w:szCs w:val="20"/>
                <w:lang w:val="ru-RU"/>
              </w:rPr>
              <w:t>русского зарубежья (не менее двух по выбору). Например, произведения И. С. Шмелёва, М. А. Осоргина, В. В.</w:t>
            </w:r>
          </w:p>
          <w:p w:rsidR="00950310" w:rsidRPr="00F57F12" w:rsidRDefault="00196C07" w:rsidP="00F57F12">
            <w:pPr>
              <w:autoSpaceDE w:val="0"/>
              <w:autoSpaceDN w:val="0"/>
              <w:spacing w:before="70" w:after="0" w:line="230" w:lineRule="auto"/>
              <w:ind w:left="72"/>
              <w:jc w:val="both"/>
              <w:rPr>
                <w:sz w:val="20"/>
                <w:szCs w:val="20"/>
                <w:lang w:val="ru-RU"/>
              </w:rPr>
            </w:pPr>
            <w:r w:rsidRPr="00F57F12">
              <w:rPr>
                <w:rFonts w:ascii="Times New Roman" w:eastAsia="Times New Roman" w:hAnsi="Times New Roman"/>
                <w:color w:val="000000"/>
                <w:sz w:val="20"/>
                <w:szCs w:val="20"/>
                <w:lang w:val="ru-RU"/>
              </w:rPr>
              <w:t>Набокова, Н. Тэффи, А. Т.</w:t>
            </w:r>
          </w:p>
          <w:p w:rsidR="00950310" w:rsidRPr="00F57F12" w:rsidRDefault="00196C07" w:rsidP="00F57F12">
            <w:pPr>
              <w:autoSpaceDE w:val="0"/>
              <w:autoSpaceDN w:val="0"/>
              <w:spacing w:before="70" w:after="0" w:line="262"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Аверченко и др. И. А. </w:t>
            </w:r>
            <w:proofErr w:type="gramStart"/>
            <w:r w:rsidRPr="00F57F12">
              <w:rPr>
                <w:rFonts w:ascii="Times New Roman" w:eastAsia="Times New Roman" w:hAnsi="Times New Roman"/>
                <w:color w:val="000000"/>
                <w:sz w:val="20"/>
                <w:szCs w:val="20"/>
                <w:lang w:val="ru-RU"/>
              </w:rPr>
              <w:t>Бунин.«</w:t>
            </w:r>
            <w:proofErr w:type="gramEnd"/>
            <w:r w:rsidRPr="00F57F12">
              <w:rPr>
                <w:rFonts w:ascii="Times New Roman" w:eastAsia="Times New Roman" w:hAnsi="Times New Roman"/>
                <w:color w:val="000000"/>
                <w:sz w:val="20"/>
                <w:szCs w:val="20"/>
                <w:lang w:val="ru-RU"/>
              </w:rPr>
              <w:t>Подснежник». Н. Тэффи.</w:t>
            </w:r>
          </w:p>
          <w:p w:rsidR="00950310" w:rsidRPr="00F57F12" w:rsidRDefault="00196C07" w:rsidP="00F57F12">
            <w:pPr>
              <w:autoSpaceDE w:val="0"/>
              <w:autoSpaceDN w:val="0"/>
              <w:spacing w:before="70" w:after="0" w:line="230" w:lineRule="auto"/>
              <w:ind w:left="72"/>
              <w:jc w:val="both"/>
              <w:rPr>
                <w:sz w:val="20"/>
                <w:szCs w:val="20"/>
                <w:lang w:val="ru-RU"/>
              </w:rPr>
            </w:pPr>
            <w:r w:rsidRPr="00F57F12">
              <w:rPr>
                <w:rFonts w:ascii="Times New Roman" w:eastAsia="Times New Roman" w:hAnsi="Times New Roman"/>
                <w:color w:val="000000"/>
                <w:sz w:val="20"/>
                <w:szCs w:val="20"/>
                <w:lang w:val="ru-RU"/>
              </w:rPr>
              <w:t>«Жизнь и воротник».</w:t>
            </w:r>
          </w:p>
          <w:p w:rsidR="00950310" w:rsidRPr="00F57F12" w:rsidRDefault="00196C07" w:rsidP="00F57F12">
            <w:pPr>
              <w:autoSpaceDE w:val="0"/>
              <w:autoSpaceDN w:val="0"/>
              <w:spacing w:before="70" w:after="0" w:line="230" w:lineRule="auto"/>
              <w:ind w:left="72"/>
              <w:jc w:val="both"/>
              <w:rPr>
                <w:sz w:val="20"/>
                <w:szCs w:val="20"/>
              </w:rPr>
            </w:pPr>
            <w:r w:rsidRPr="00F57F12">
              <w:rPr>
                <w:rFonts w:ascii="Times New Roman" w:eastAsia="Times New Roman" w:hAnsi="Times New Roman"/>
                <w:color w:val="000000"/>
                <w:sz w:val="20"/>
                <w:szCs w:val="20"/>
              </w:rPr>
              <w:t>Резервный урок</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284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30" w:lineRule="auto"/>
              <w:jc w:val="both"/>
              <w:rPr>
                <w:sz w:val="20"/>
                <w:szCs w:val="20"/>
              </w:rPr>
            </w:pPr>
            <w:r w:rsidRPr="00F57F12">
              <w:rPr>
                <w:rFonts w:ascii="Times New Roman" w:eastAsia="Times New Roman" w:hAnsi="Times New Roman"/>
                <w:color w:val="000000"/>
                <w:sz w:val="20"/>
                <w:szCs w:val="20"/>
              </w:rPr>
              <w:t>40.</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100" w:after="0" w:line="281"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Произведения писателей </w:t>
            </w:r>
            <w:r w:rsidRPr="00F57F12">
              <w:rPr>
                <w:sz w:val="20"/>
                <w:szCs w:val="20"/>
                <w:lang w:val="ru-RU"/>
              </w:rPr>
              <w:br/>
            </w:r>
            <w:r w:rsidRPr="00F57F12">
              <w:rPr>
                <w:rFonts w:ascii="Times New Roman" w:eastAsia="Times New Roman" w:hAnsi="Times New Roman"/>
                <w:color w:val="000000"/>
                <w:sz w:val="20"/>
                <w:szCs w:val="20"/>
                <w:lang w:val="ru-RU"/>
              </w:rPr>
              <w:t>русского зарубежья (не менее двух по выбору). Например, произведения И. С. Шмелёва, М. А. Осоргина, В. В.</w:t>
            </w:r>
          </w:p>
          <w:p w:rsidR="00950310" w:rsidRPr="00F57F12" w:rsidRDefault="00196C07" w:rsidP="00F57F12">
            <w:pPr>
              <w:autoSpaceDE w:val="0"/>
              <w:autoSpaceDN w:val="0"/>
              <w:spacing w:before="70" w:after="0" w:line="230" w:lineRule="auto"/>
              <w:ind w:left="72"/>
              <w:jc w:val="both"/>
              <w:rPr>
                <w:sz w:val="20"/>
                <w:szCs w:val="20"/>
                <w:lang w:val="ru-RU"/>
              </w:rPr>
            </w:pPr>
            <w:r w:rsidRPr="00F57F12">
              <w:rPr>
                <w:rFonts w:ascii="Times New Roman" w:eastAsia="Times New Roman" w:hAnsi="Times New Roman"/>
                <w:color w:val="000000"/>
                <w:sz w:val="20"/>
                <w:szCs w:val="20"/>
                <w:lang w:val="ru-RU"/>
              </w:rPr>
              <w:t>Набокова, Н. Тэффи, А. Т.</w:t>
            </w:r>
          </w:p>
          <w:p w:rsidR="00950310" w:rsidRPr="00F57F12" w:rsidRDefault="00196C07" w:rsidP="00F57F12">
            <w:pPr>
              <w:autoSpaceDE w:val="0"/>
              <w:autoSpaceDN w:val="0"/>
              <w:spacing w:before="70" w:after="0" w:line="230" w:lineRule="auto"/>
              <w:ind w:left="72"/>
              <w:jc w:val="both"/>
              <w:rPr>
                <w:sz w:val="20"/>
                <w:szCs w:val="20"/>
                <w:lang w:val="ru-RU"/>
              </w:rPr>
            </w:pPr>
            <w:r w:rsidRPr="00F57F12">
              <w:rPr>
                <w:rFonts w:ascii="Times New Roman" w:eastAsia="Times New Roman" w:hAnsi="Times New Roman"/>
                <w:color w:val="000000"/>
                <w:sz w:val="20"/>
                <w:szCs w:val="20"/>
                <w:lang w:val="ru-RU"/>
              </w:rPr>
              <w:t>Аверченко и др. М. А.</w:t>
            </w:r>
          </w:p>
          <w:p w:rsidR="00950310" w:rsidRPr="00F57F12" w:rsidRDefault="00196C07" w:rsidP="00F57F12">
            <w:pPr>
              <w:autoSpaceDE w:val="0"/>
              <w:autoSpaceDN w:val="0"/>
              <w:spacing w:before="70" w:after="0" w:line="230" w:lineRule="auto"/>
              <w:ind w:left="72"/>
              <w:jc w:val="both"/>
              <w:rPr>
                <w:sz w:val="20"/>
                <w:szCs w:val="20"/>
              </w:rPr>
            </w:pPr>
            <w:r w:rsidRPr="00F57F12">
              <w:rPr>
                <w:rFonts w:ascii="Times New Roman" w:eastAsia="Times New Roman" w:hAnsi="Times New Roman"/>
                <w:color w:val="000000"/>
                <w:sz w:val="20"/>
                <w:szCs w:val="20"/>
              </w:rPr>
              <w:t>Осоргин. «Пенсне»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ind w:left="72" w:right="144"/>
              <w:jc w:val="both"/>
              <w:rPr>
                <w:sz w:val="20"/>
                <w:szCs w:val="20"/>
              </w:rPr>
            </w:pPr>
            <w:r w:rsidRPr="00F57F12">
              <w:rPr>
                <w:rFonts w:ascii="Times New Roman" w:eastAsia="Times New Roman" w:hAnsi="Times New Roman"/>
                <w:color w:val="000000"/>
                <w:sz w:val="20"/>
                <w:szCs w:val="20"/>
              </w:rPr>
              <w:t xml:space="preserve">Устный </w:t>
            </w:r>
            <w:r w:rsidRPr="00F57F12">
              <w:rPr>
                <w:sz w:val="20"/>
                <w:szCs w:val="20"/>
              </w:rPr>
              <w:br/>
            </w:r>
            <w:r w:rsidRPr="00F57F12">
              <w:rPr>
                <w:rFonts w:ascii="Times New Roman" w:eastAsia="Times New Roman" w:hAnsi="Times New Roman"/>
                <w:color w:val="000000"/>
                <w:sz w:val="20"/>
                <w:szCs w:val="20"/>
              </w:rPr>
              <w:t xml:space="preserve">опрос; </w:t>
            </w:r>
            <w:r w:rsidRPr="00F57F12">
              <w:rPr>
                <w:sz w:val="20"/>
                <w:szCs w:val="20"/>
              </w:rPr>
              <w:br/>
            </w:r>
            <w:r w:rsidRPr="00F57F12">
              <w:rPr>
                <w:rFonts w:ascii="Times New Roman" w:eastAsia="Times New Roman" w:hAnsi="Times New Roman"/>
                <w:color w:val="000000"/>
                <w:sz w:val="20"/>
                <w:szCs w:val="20"/>
              </w:rPr>
              <w:t>Письменный контроль;</w:t>
            </w:r>
          </w:p>
        </w:tc>
      </w:tr>
      <w:tr w:rsidR="00950310" w:rsidRPr="00F57F12">
        <w:trPr>
          <w:trHeight w:hRule="exact" w:val="28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41.</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81"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Произведения писателей </w:t>
            </w:r>
            <w:r w:rsidRPr="00F57F12">
              <w:rPr>
                <w:sz w:val="20"/>
                <w:szCs w:val="20"/>
                <w:lang w:val="ru-RU"/>
              </w:rPr>
              <w:br/>
            </w:r>
            <w:r w:rsidRPr="00F57F12">
              <w:rPr>
                <w:rFonts w:ascii="Times New Roman" w:eastAsia="Times New Roman" w:hAnsi="Times New Roman"/>
                <w:color w:val="000000"/>
                <w:sz w:val="20"/>
                <w:szCs w:val="20"/>
                <w:lang w:val="ru-RU"/>
              </w:rPr>
              <w:t>русского зарубежья (не менее двух по выбору). Например, произведения И. С. Шмелёва, М. А. Осоргина, В. В.</w:t>
            </w:r>
          </w:p>
          <w:p w:rsidR="00950310" w:rsidRPr="00F57F12" w:rsidRDefault="00196C07" w:rsidP="00F57F12">
            <w:pPr>
              <w:autoSpaceDE w:val="0"/>
              <w:autoSpaceDN w:val="0"/>
              <w:spacing w:before="70" w:after="0" w:line="230" w:lineRule="auto"/>
              <w:ind w:left="72"/>
              <w:jc w:val="both"/>
              <w:rPr>
                <w:sz w:val="20"/>
                <w:szCs w:val="20"/>
                <w:lang w:val="ru-RU"/>
              </w:rPr>
            </w:pPr>
            <w:r w:rsidRPr="00F57F12">
              <w:rPr>
                <w:rFonts w:ascii="Times New Roman" w:eastAsia="Times New Roman" w:hAnsi="Times New Roman"/>
                <w:color w:val="000000"/>
                <w:sz w:val="20"/>
                <w:szCs w:val="20"/>
                <w:lang w:val="ru-RU"/>
              </w:rPr>
              <w:t>Набокова, Н. Тэффи, А. Т.</w:t>
            </w:r>
          </w:p>
          <w:p w:rsidR="00950310" w:rsidRPr="00F57F12" w:rsidRDefault="00196C07" w:rsidP="00F57F12">
            <w:pPr>
              <w:autoSpaceDE w:val="0"/>
              <w:autoSpaceDN w:val="0"/>
              <w:spacing w:before="70" w:after="0" w:line="230" w:lineRule="auto"/>
              <w:ind w:left="72"/>
              <w:jc w:val="both"/>
              <w:rPr>
                <w:sz w:val="20"/>
                <w:szCs w:val="20"/>
                <w:lang w:val="ru-RU"/>
              </w:rPr>
            </w:pPr>
            <w:r w:rsidRPr="00F57F12">
              <w:rPr>
                <w:rFonts w:ascii="Times New Roman" w:eastAsia="Times New Roman" w:hAnsi="Times New Roman"/>
                <w:color w:val="000000"/>
                <w:sz w:val="20"/>
                <w:szCs w:val="20"/>
                <w:lang w:val="ru-RU"/>
              </w:rPr>
              <w:t>Аверченко и др. Шмелёв.</w:t>
            </w:r>
          </w:p>
          <w:p w:rsidR="00950310" w:rsidRPr="00F57F12" w:rsidRDefault="00196C07" w:rsidP="00F57F12">
            <w:pPr>
              <w:autoSpaceDE w:val="0"/>
              <w:autoSpaceDN w:val="0"/>
              <w:spacing w:before="70" w:after="0" w:line="230" w:lineRule="auto"/>
              <w:ind w:left="72"/>
              <w:jc w:val="both"/>
              <w:rPr>
                <w:sz w:val="20"/>
                <w:szCs w:val="20"/>
                <w:lang w:val="ru-RU"/>
              </w:rPr>
            </w:pPr>
            <w:r w:rsidRPr="00F57F12">
              <w:rPr>
                <w:rFonts w:ascii="Times New Roman" w:eastAsia="Times New Roman" w:hAnsi="Times New Roman"/>
                <w:color w:val="000000"/>
                <w:sz w:val="20"/>
                <w:szCs w:val="20"/>
                <w:lang w:val="ru-RU"/>
              </w:rPr>
              <w:t>«Лето Господне» (фрагмент)</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42.</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81" w:lineRule="auto"/>
              <w:ind w:left="72" w:right="144"/>
              <w:jc w:val="both"/>
              <w:rPr>
                <w:sz w:val="20"/>
                <w:szCs w:val="20"/>
              </w:rPr>
            </w:pPr>
            <w:r w:rsidRPr="00F57F12">
              <w:rPr>
                <w:rFonts w:ascii="Times New Roman" w:eastAsia="Times New Roman" w:hAnsi="Times New Roman"/>
                <w:color w:val="000000"/>
                <w:sz w:val="20"/>
                <w:szCs w:val="20"/>
                <w:lang w:val="ru-RU"/>
              </w:rPr>
              <w:t xml:space="preserve">М. А. Булгаков (одна повесть по выбору). </w:t>
            </w:r>
            <w:proofErr w:type="gramStart"/>
            <w:r w:rsidRPr="00F57F12">
              <w:rPr>
                <w:rFonts w:ascii="Times New Roman" w:eastAsia="Times New Roman" w:hAnsi="Times New Roman"/>
                <w:color w:val="000000"/>
                <w:sz w:val="20"/>
                <w:szCs w:val="20"/>
                <w:lang w:val="ru-RU"/>
              </w:rPr>
              <w:t>Например,</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 xml:space="preserve">Собачье сердце» и др. </w:t>
            </w:r>
            <w:r w:rsidRPr="00F57F12">
              <w:rPr>
                <w:rFonts w:ascii="Times New Roman" w:eastAsia="Times New Roman" w:hAnsi="Times New Roman"/>
                <w:color w:val="000000"/>
                <w:sz w:val="20"/>
                <w:szCs w:val="20"/>
              </w:rPr>
              <w:t>М. А. Булгаков. "Собачье сердце": тема, идея, сюжет.</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30" w:lineRule="auto"/>
              <w:jc w:val="both"/>
              <w:rPr>
                <w:sz w:val="20"/>
                <w:szCs w:val="20"/>
              </w:rPr>
            </w:pPr>
            <w:r w:rsidRPr="00F57F12">
              <w:rPr>
                <w:rFonts w:ascii="Times New Roman" w:eastAsia="Times New Roman" w:hAnsi="Times New Roman"/>
                <w:color w:val="000000"/>
                <w:sz w:val="20"/>
                <w:szCs w:val="20"/>
              </w:rPr>
              <w:t>43.</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100" w:after="0" w:line="281" w:lineRule="auto"/>
              <w:ind w:left="72" w:right="144"/>
              <w:jc w:val="both"/>
              <w:rPr>
                <w:sz w:val="20"/>
                <w:szCs w:val="20"/>
              </w:rPr>
            </w:pPr>
            <w:r w:rsidRPr="00F57F12">
              <w:rPr>
                <w:rFonts w:ascii="Times New Roman" w:eastAsia="Times New Roman" w:hAnsi="Times New Roman"/>
                <w:color w:val="000000"/>
                <w:sz w:val="20"/>
                <w:szCs w:val="20"/>
                <w:lang w:val="ru-RU"/>
              </w:rPr>
              <w:t xml:space="preserve">М. А. Булгаков (одна повесть по выбору). </w:t>
            </w:r>
            <w:proofErr w:type="gramStart"/>
            <w:r w:rsidRPr="00F57F12">
              <w:rPr>
                <w:rFonts w:ascii="Times New Roman" w:eastAsia="Times New Roman" w:hAnsi="Times New Roman"/>
                <w:color w:val="000000"/>
                <w:sz w:val="20"/>
                <w:szCs w:val="20"/>
                <w:lang w:val="ru-RU"/>
              </w:rPr>
              <w:t>Например,</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 xml:space="preserve">Собачье сердце» и др. </w:t>
            </w:r>
            <w:r w:rsidRPr="00F57F12">
              <w:rPr>
                <w:rFonts w:ascii="Times New Roman" w:eastAsia="Times New Roman" w:hAnsi="Times New Roman"/>
                <w:color w:val="000000"/>
                <w:sz w:val="20"/>
                <w:szCs w:val="20"/>
              </w:rPr>
              <w:t>М. А. Булгаков. "Собачье сердце": система образов</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8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44.</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81" w:lineRule="auto"/>
              <w:ind w:left="72"/>
              <w:jc w:val="both"/>
              <w:rPr>
                <w:sz w:val="20"/>
                <w:szCs w:val="20"/>
              </w:rPr>
            </w:pPr>
            <w:r w:rsidRPr="00F57F12">
              <w:rPr>
                <w:rFonts w:ascii="Times New Roman" w:eastAsia="Times New Roman" w:hAnsi="Times New Roman"/>
                <w:color w:val="000000"/>
                <w:sz w:val="20"/>
                <w:szCs w:val="20"/>
                <w:lang w:val="ru-RU"/>
              </w:rPr>
              <w:t xml:space="preserve"> М. А. Булгаков (одна повесть по выбору). </w:t>
            </w:r>
            <w:proofErr w:type="gramStart"/>
            <w:r w:rsidRPr="00F57F12">
              <w:rPr>
                <w:rFonts w:ascii="Times New Roman" w:eastAsia="Times New Roman" w:hAnsi="Times New Roman"/>
                <w:color w:val="000000"/>
                <w:sz w:val="20"/>
                <w:szCs w:val="20"/>
                <w:lang w:val="ru-RU"/>
              </w:rPr>
              <w:t>Например,</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 xml:space="preserve">Собачье сердце» и др. </w:t>
            </w:r>
            <w:r w:rsidRPr="00F57F12">
              <w:rPr>
                <w:rFonts w:ascii="Times New Roman" w:eastAsia="Times New Roman" w:hAnsi="Times New Roman"/>
                <w:color w:val="000000"/>
                <w:sz w:val="20"/>
                <w:szCs w:val="20"/>
              </w:rPr>
              <w:t>М. А. Булгаков. "Собачье сердце": сатирическая повесть</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bl>
    <w:p w:rsidR="00950310" w:rsidRPr="00F57F12" w:rsidRDefault="00950310" w:rsidP="00F57F12">
      <w:pPr>
        <w:autoSpaceDE w:val="0"/>
        <w:autoSpaceDN w:val="0"/>
        <w:spacing w:after="0" w:line="14" w:lineRule="exact"/>
        <w:jc w:val="both"/>
        <w:rPr>
          <w:sz w:val="20"/>
          <w:szCs w:val="20"/>
        </w:rPr>
      </w:pPr>
    </w:p>
    <w:p w:rsidR="00950310" w:rsidRPr="00F57F12" w:rsidRDefault="00950310" w:rsidP="00F57F12">
      <w:pPr>
        <w:jc w:val="both"/>
        <w:rPr>
          <w:sz w:val="20"/>
          <w:szCs w:val="20"/>
        </w:rPr>
        <w:sectPr w:rsidR="00950310" w:rsidRPr="00F57F12">
          <w:pgSz w:w="11900" w:h="16840"/>
          <w:pgMar w:top="284" w:right="650" w:bottom="770" w:left="666" w:header="720" w:footer="720" w:gutter="0"/>
          <w:cols w:space="720" w:equalWidth="0">
            <w:col w:w="10584" w:space="0"/>
          </w:cols>
          <w:docGrid w:linePitch="360"/>
        </w:sectPr>
      </w:pPr>
    </w:p>
    <w:p w:rsidR="00950310" w:rsidRPr="00F57F12" w:rsidRDefault="00950310" w:rsidP="00F57F12">
      <w:pPr>
        <w:autoSpaceDE w:val="0"/>
        <w:autoSpaceDN w:val="0"/>
        <w:spacing w:after="66" w:line="220" w:lineRule="exact"/>
        <w:jc w:val="both"/>
        <w:rPr>
          <w:sz w:val="20"/>
          <w:szCs w:val="20"/>
        </w:rPr>
      </w:pPr>
    </w:p>
    <w:tbl>
      <w:tblPr>
        <w:tblW w:w="0" w:type="auto"/>
        <w:tblInd w:w="6" w:type="dxa"/>
        <w:tblLayout w:type="fixed"/>
        <w:tblLook w:val="04A0" w:firstRow="1" w:lastRow="0" w:firstColumn="1" w:lastColumn="0" w:noHBand="0" w:noVBand="1"/>
      </w:tblPr>
      <w:tblGrid>
        <w:gridCol w:w="504"/>
        <w:gridCol w:w="3288"/>
        <w:gridCol w:w="734"/>
        <w:gridCol w:w="1620"/>
        <w:gridCol w:w="1668"/>
        <w:gridCol w:w="1164"/>
        <w:gridCol w:w="1574"/>
      </w:tblGrid>
      <w:tr w:rsidR="00950310" w:rsidRPr="00F57F12">
        <w:trPr>
          <w:trHeight w:hRule="exact" w:val="654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45.</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81" w:lineRule="auto"/>
              <w:ind w:left="72" w:right="144"/>
              <w:jc w:val="both"/>
              <w:rPr>
                <w:sz w:val="20"/>
                <w:szCs w:val="20"/>
                <w:lang w:val="ru-RU"/>
              </w:rPr>
            </w:pPr>
            <w:r w:rsidRPr="00F57F12">
              <w:rPr>
                <w:rFonts w:ascii="Times New Roman" w:eastAsia="Times New Roman" w:hAnsi="Times New Roman"/>
                <w:color w:val="000000"/>
                <w:sz w:val="20"/>
                <w:szCs w:val="20"/>
                <w:lang w:val="ru-RU"/>
              </w:rPr>
              <w:t>Поэзия первой половины ХХ века (не менее трёх стихо-</w:t>
            </w:r>
            <w:r w:rsidRPr="00F57F12">
              <w:rPr>
                <w:sz w:val="20"/>
                <w:szCs w:val="20"/>
                <w:lang w:val="ru-RU"/>
              </w:rPr>
              <w:br/>
            </w:r>
            <w:r w:rsidRPr="00F57F12">
              <w:rPr>
                <w:rFonts w:ascii="Times New Roman" w:eastAsia="Times New Roman" w:hAnsi="Times New Roman"/>
                <w:color w:val="000000"/>
                <w:sz w:val="20"/>
                <w:szCs w:val="20"/>
                <w:lang w:val="ru-RU"/>
              </w:rPr>
              <w:t>творений на тему «Человек и эпоха» по выбору</w:t>
            </w:r>
            <w:proofErr w:type="gramStart"/>
            <w:r w:rsidRPr="00F57F12">
              <w:rPr>
                <w:rFonts w:ascii="Times New Roman" w:eastAsia="Times New Roman" w:hAnsi="Times New Roman"/>
                <w:color w:val="000000"/>
                <w:sz w:val="20"/>
                <w:szCs w:val="20"/>
                <w:lang w:val="ru-RU"/>
              </w:rPr>
              <w:t>).Например</w:t>
            </w:r>
            <w:proofErr w:type="gramEnd"/>
            <w:r w:rsidRPr="00F57F12">
              <w:rPr>
                <w:rFonts w:ascii="Times New Roman" w:eastAsia="Times New Roman" w:hAnsi="Times New Roman"/>
                <w:color w:val="000000"/>
                <w:sz w:val="20"/>
                <w:szCs w:val="20"/>
                <w:lang w:val="ru-RU"/>
              </w:rPr>
              <w:t>, стихотворения В. В.</w:t>
            </w:r>
          </w:p>
          <w:p w:rsidR="00950310" w:rsidRPr="00F57F12" w:rsidRDefault="00196C07" w:rsidP="00F57F12">
            <w:pPr>
              <w:autoSpaceDE w:val="0"/>
              <w:autoSpaceDN w:val="0"/>
              <w:spacing w:before="70" w:after="0" w:line="230" w:lineRule="auto"/>
              <w:ind w:left="72"/>
              <w:jc w:val="both"/>
              <w:rPr>
                <w:sz w:val="20"/>
                <w:szCs w:val="20"/>
                <w:lang w:val="ru-RU"/>
              </w:rPr>
            </w:pPr>
            <w:r w:rsidRPr="00F57F12">
              <w:rPr>
                <w:rFonts w:ascii="Times New Roman" w:eastAsia="Times New Roman" w:hAnsi="Times New Roman"/>
                <w:color w:val="000000"/>
                <w:sz w:val="20"/>
                <w:szCs w:val="20"/>
                <w:lang w:val="ru-RU"/>
              </w:rPr>
              <w:t>Маяковского, М. И.</w:t>
            </w:r>
          </w:p>
          <w:p w:rsidR="00950310" w:rsidRPr="00F57F12" w:rsidRDefault="00196C07" w:rsidP="00F57F12">
            <w:pPr>
              <w:autoSpaceDE w:val="0"/>
              <w:autoSpaceDN w:val="0"/>
              <w:spacing w:before="70" w:after="0" w:line="230" w:lineRule="auto"/>
              <w:ind w:left="72"/>
              <w:jc w:val="both"/>
              <w:rPr>
                <w:sz w:val="20"/>
                <w:szCs w:val="20"/>
                <w:lang w:val="ru-RU"/>
              </w:rPr>
            </w:pPr>
            <w:r w:rsidRPr="00F57F12">
              <w:rPr>
                <w:rFonts w:ascii="Times New Roman" w:eastAsia="Times New Roman" w:hAnsi="Times New Roman"/>
                <w:color w:val="000000"/>
                <w:sz w:val="20"/>
                <w:szCs w:val="20"/>
                <w:lang w:val="ru-RU"/>
              </w:rPr>
              <w:t>Цветаевой, О. Э.</w:t>
            </w:r>
          </w:p>
          <w:p w:rsidR="00950310" w:rsidRPr="00F57F12" w:rsidRDefault="00196C07" w:rsidP="00F57F12">
            <w:pPr>
              <w:autoSpaceDE w:val="0"/>
              <w:autoSpaceDN w:val="0"/>
              <w:spacing w:before="70" w:after="0" w:line="230" w:lineRule="auto"/>
              <w:ind w:left="72"/>
              <w:jc w:val="both"/>
              <w:rPr>
                <w:sz w:val="20"/>
                <w:szCs w:val="20"/>
                <w:lang w:val="ru-RU"/>
              </w:rPr>
            </w:pPr>
            <w:r w:rsidRPr="00F57F12">
              <w:rPr>
                <w:rFonts w:ascii="Times New Roman" w:eastAsia="Times New Roman" w:hAnsi="Times New Roman"/>
                <w:color w:val="000000"/>
                <w:sz w:val="20"/>
                <w:szCs w:val="20"/>
                <w:lang w:val="ru-RU"/>
              </w:rPr>
              <w:t>Мандельштама, Б. Л.</w:t>
            </w:r>
          </w:p>
          <w:p w:rsidR="00950310" w:rsidRPr="00F57F12" w:rsidRDefault="00196C07" w:rsidP="00F57F12">
            <w:pPr>
              <w:autoSpaceDE w:val="0"/>
              <w:autoSpaceDN w:val="0"/>
              <w:spacing w:before="70" w:after="0" w:line="230" w:lineRule="auto"/>
              <w:ind w:left="72"/>
              <w:jc w:val="both"/>
              <w:rPr>
                <w:sz w:val="20"/>
                <w:szCs w:val="20"/>
                <w:lang w:val="ru-RU"/>
              </w:rPr>
            </w:pPr>
            <w:r w:rsidRPr="00F57F12">
              <w:rPr>
                <w:rFonts w:ascii="Times New Roman" w:eastAsia="Times New Roman" w:hAnsi="Times New Roman"/>
                <w:color w:val="000000"/>
                <w:sz w:val="20"/>
                <w:szCs w:val="20"/>
                <w:lang w:val="ru-RU"/>
              </w:rPr>
              <w:t>Пастернака и др. М. И.</w:t>
            </w:r>
          </w:p>
          <w:p w:rsidR="00950310" w:rsidRPr="00F57F12" w:rsidRDefault="00196C07" w:rsidP="00F57F12">
            <w:pPr>
              <w:autoSpaceDE w:val="0"/>
              <w:autoSpaceDN w:val="0"/>
              <w:spacing w:before="72" w:after="0" w:line="271" w:lineRule="auto"/>
              <w:ind w:left="72"/>
              <w:jc w:val="both"/>
              <w:rPr>
                <w:sz w:val="20"/>
                <w:szCs w:val="20"/>
                <w:lang w:val="ru-RU"/>
              </w:rPr>
            </w:pPr>
            <w:r w:rsidRPr="00F57F12">
              <w:rPr>
                <w:rFonts w:ascii="Times New Roman" w:eastAsia="Times New Roman" w:hAnsi="Times New Roman"/>
                <w:color w:val="000000"/>
                <w:sz w:val="20"/>
                <w:szCs w:val="20"/>
                <w:lang w:val="ru-RU"/>
              </w:rPr>
              <w:t xml:space="preserve">Цветаева. «Дон», «Ох, грибок ты мой, грибочек, белый </w:t>
            </w:r>
            <w:r w:rsidRPr="00F57F12">
              <w:rPr>
                <w:sz w:val="20"/>
                <w:szCs w:val="20"/>
                <w:lang w:val="ru-RU"/>
              </w:rPr>
              <w:br/>
            </w:r>
            <w:proofErr w:type="gramStart"/>
            <w:r w:rsidRPr="00F57F12">
              <w:rPr>
                <w:rFonts w:ascii="Times New Roman" w:eastAsia="Times New Roman" w:hAnsi="Times New Roman"/>
                <w:color w:val="000000"/>
                <w:sz w:val="20"/>
                <w:szCs w:val="20"/>
                <w:lang w:val="ru-RU"/>
              </w:rPr>
              <w:t>груздь!...</w:t>
            </w:r>
            <w:proofErr w:type="gramEnd"/>
            <w:r w:rsidRPr="00F57F12">
              <w:rPr>
                <w:rFonts w:ascii="Times New Roman" w:eastAsia="Times New Roman" w:hAnsi="Times New Roman"/>
                <w:color w:val="000000"/>
                <w:sz w:val="20"/>
                <w:szCs w:val="20"/>
                <w:lang w:val="ru-RU"/>
              </w:rPr>
              <w:t>», М. А. Светлов.</w:t>
            </w:r>
          </w:p>
          <w:p w:rsidR="00950310" w:rsidRPr="00F57F12" w:rsidRDefault="00196C07" w:rsidP="00F57F12">
            <w:pPr>
              <w:autoSpaceDE w:val="0"/>
              <w:autoSpaceDN w:val="0"/>
              <w:spacing w:before="70" w:after="0" w:line="230" w:lineRule="auto"/>
              <w:ind w:left="72"/>
              <w:jc w:val="both"/>
              <w:rPr>
                <w:sz w:val="20"/>
                <w:szCs w:val="20"/>
                <w:lang w:val="ru-RU"/>
              </w:rPr>
            </w:pPr>
            <w:r w:rsidRPr="00F57F12">
              <w:rPr>
                <w:rFonts w:ascii="Times New Roman" w:eastAsia="Times New Roman" w:hAnsi="Times New Roman"/>
                <w:color w:val="000000"/>
                <w:sz w:val="20"/>
                <w:szCs w:val="20"/>
                <w:lang w:val="ru-RU"/>
              </w:rPr>
              <w:t>«Гренада» О. Э.</w:t>
            </w:r>
          </w:p>
          <w:p w:rsidR="00950310" w:rsidRPr="00F57F12" w:rsidRDefault="00196C07" w:rsidP="00F57F12">
            <w:pPr>
              <w:autoSpaceDE w:val="0"/>
              <w:autoSpaceDN w:val="0"/>
              <w:spacing w:before="70" w:after="0" w:line="271" w:lineRule="auto"/>
              <w:ind w:left="72"/>
              <w:jc w:val="both"/>
              <w:rPr>
                <w:sz w:val="20"/>
                <w:szCs w:val="20"/>
                <w:lang w:val="ru-RU"/>
              </w:rPr>
            </w:pPr>
            <w:r w:rsidRPr="00F57F12">
              <w:rPr>
                <w:rFonts w:ascii="Times New Roman" w:eastAsia="Times New Roman" w:hAnsi="Times New Roman"/>
                <w:color w:val="000000"/>
                <w:sz w:val="20"/>
                <w:szCs w:val="20"/>
                <w:lang w:val="ru-RU"/>
              </w:rPr>
              <w:t>Мандельштам. «Ленинград», А. А. Ахматова «Постучись кулачком – я открою…», Н. А.</w:t>
            </w:r>
          </w:p>
          <w:p w:rsidR="00950310" w:rsidRPr="00F57F12" w:rsidRDefault="00196C07" w:rsidP="00F57F12">
            <w:pPr>
              <w:autoSpaceDE w:val="0"/>
              <w:autoSpaceDN w:val="0"/>
              <w:spacing w:before="70" w:after="0" w:line="271" w:lineRule="auto"/>
              <w:ind w:left="72" w:right="288"/>
              <w:jc w:val="both"/>
              <w:rPr>
                <w:sz w:val="20"/>
                <w:szCs w:val="20"/>
              </w:rPr>
            </w:pPr>
            <w:r w:rsidRPr="00F57F12">
              <w:rPr>
                <w:rFonts w:ascii="Times New Roman" w:eastAsia="Times New Roman" w:hAnsi="Times New Roman"/>
                <w:color w:val="000000"/>
                <w:sz w:val="20"/>
                <w:szCs w:val="20"/>
                <w:lang w:val="ru-RU"/>
              </w:rPr>
              <w:t xml:space="preserve">Заболоцкий. «Где-то в поле возле Магадана». </w:t>
            </w:r>
            <w:r w:rsidRPr="00F57F12">
              <w:rPr>
                <w:rFonts w:ascii="Times New Roman" w:eastAsia="Times New Roman" w:hAnsi="Times New Roman"/>
                <w:color w:val="000000"/>
                <w:sz w:val="20"/>
                <w:szCs w:val="20"/>
              </w:rPr>
              <w:t xml:space="preserve">Урок </w:t>
            </w:r>
            <w:r w:rsidRPr="00F57F12">
              <w:rPr>
                <w:sz w:val="20"/>
                <w:szCs w:val="20"/>
              </w:rPr>
              <w:br/>
            </w:r>
            <w:r w:rsidRPr="00F57F12">
              <w:rPr>
                <w:rFonts w:ascii="Times New Roman" w:eastAsia="Times New Roman" w:hAnsi="Times New Roman"/>
                <w:color w:val="000000"/>
                <w:sz w:val="20"/>
                <w:szCs w:val="20"/>
              </w:rPr>
              <w:t>развития речи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2"/>
              <w:jc w:val="both"/>
              <w:rPr>
                <w:sz w:val="20"/>
                <w:szCs w:val="20"/>
              </w:rPr>
            </w:pPr>
            <w:r w:rsidRPr="00F57F12">
              <w:rPr>
                <w:rFonts w:ascii="Times New Roman" w:eastAsia="Times New Roman" w:hAnsi="Times New Roman"/>
                <w:color w:val="000000"/>
                <w:sz w:val="20"/>
                <w:szCs w:val="20"/>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144"/>
              <w:jc w:val="both"/>
              <w:rPr>
                <w:sz w:val="20"/>
                <w:szCs w:val="20"/>
              </w:rPr>
            </w:pPr>
            <w:r w:rsidRPr="00F57F12">
              <w:rPr>
                <w:rFonts w:ascii="Times New Roman" w:eastAsia="Times New Roman" w:hAnsi="Times New Roman"/>
                <w:color w:val="000000"/>
                <w:sz w:val="20"/>
                <w:szCs w:val="20"/>
              </w:rPr>
              <w:t>Письменный контроль;</w:t>
            </w:r>
          </w:p>
        </w:tc>
      </w:tr>
      <w:tr w:rsidR="00950310" w:rsidRPr="00F57F12">
        <w:trPr>
          <w:trHeight w:hRule="exact" w:val="85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46.</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1"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Поэзия второй половины </w:t>
            </w:r>
            <w:r w:rsidRPr="00F57F12">
              <w:rPr>
                <w:rFonts w:ascii="Times New Roman" w:eastAsia="Times New Roman" w:hAnsi="Times New Roman"/>
                <w:color w:val="000000"/>
                <w:sz w:val="20"/>
                <w:szCs w:val="20"/>
              </w:rPr>
              <w:t>XX</w:t>
            </w:r>
            <w:r w:rsidRPr="00F57F12">
              <w:rPr>
                <w:rFonts w:ascii="Times New Roman" w:eastAsia="Times New Roman" w:hAnsi="Times New Roman"/>
                <w:color w:val="000000"/>
                <w:sz w:val="20"/>
                <w:szCs w:val="20"/>
                <w:lang w:val="ru-RU"/>
              </w:rPr>
              <w:t xml:space="preserve">— начала </w:t>
            </w:r>
            <w:r w:rsidRPr="00F57F12">
              <w:rPr>
                <w:rFonts w:ascii="Times New Roman" w:eastAsia="Times New Roman" w:hAnsi="Times New Roman"/>
                <w:color w:val="000000"/>
                <w:sz w:val="20"/>
                <w:szCs w:val="20"/>
              </w:rPr>
              <w:t>XXI</w:t>
            </w:r>
            <w:r w:rsidRPr="00F57F12">
              <w:rPr>
                <w:rFonts w:ascii="Times New Roman" w:eastAsia="Times New Roman" w:hAnsi="Times New Roman"/>
                <w:color w:val="000000"/>
                <w:sz w:val="20"/>
                <w:szCs w:val="20"/>
                <w:lang w:val="ru-RU"/>
              </w:rPr>
              <w:t xml:space="preserve"> века (не менее трёх стихотворений).</w:t>
            </w:r>
          </w:p>
          <w:p w:rsidR="00950310" w:rsidRPr="00F57F12" w:rsidRDefault="00196C07" w:rsidP="00F57F12">
            <w:pPr>
              <w:autoSpaceDE w:val="0"/>
              <w:autoSpaceDN w:val="0"/>
              <w:spacing w:before="70" w:after="0" w:line="262"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Например, стихотворения Н. А. </w:t>
            </w:r>
            <w:proofErr w:type="gramStart"/>
            <w:r w:rsidRPr="00F57F12">
              <w:rPr>
                <w:rFonts w:ascii="Times New Roman" w:eastAsia="Times New Roman" w:hAnsi="Times New Roman"/>
                <w:color w:val="000000"/>
                <w:sz w:val="20"/>
                <w:szCs w:val="20"/>
                <w:lang w:val="ru-RU"/>
              </w:rPr>
              <w:t>Заболоцко- го</w:t>
            </w:r>
            <w:proofErr w:type="gramEnd"/>
            <w:r w:rsidRPr="00F57F12">
              <w:rPr>
                <w:rFonts w:ascii="Times New Roman" w:eastAsia="Times New Roman" w:hAnsi="Times New Roman"/>
                <w:color w:val="000000"/>
                <w:sz w:val="20"/>
                <w:szCs w:val="20"/>
                <w:lang w:val="ru-RU"/>
              </w:rPr>
              <w:t>, М. А.</w:t>
            </w:r>
          </w:p>
          <w:p w:rsidR="00950310" w:rsidRPr="00F57F12" w:rsidRDefault="00196C07" w:rsidP="00F57F12">
            <w:pPr>
              <w:autoSpaceDE w:val="0"/>
              <w:autoSpaceDN w:val="0"/>
              <w:spacing w:before="70" w:after="0" w:line="271"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Светлова, М. В. </w:t>
            </w:r>
            <w:proofErr w:type="gramStart"/>
            <w:r w:rsidRPr="00F57F12">
              <w:rPr>
                <w:rFonts w:ascii="Times New Roman" w:eastAsia="Times New Roman" w:hAnsi="Times New Roman"/>
                <w:color w:val="000000"/>
                <w:sz w:val="20"/>
                <w:szCs w:val="20"/>
                <w:lang w:val="ru-RU"/>
              </w:rPr>
              <w:t>Иса-</w:t>
            </w:r>
            <w:r w:rsidRPr="00F57F12">
              <w:rPr>
                <w:sz w:val="20"/>
                <w:szCs w:val="20"/>
                <w:lang w:val="ru-RU"/>
              </w:rPr>
              <w:br/>
            </w:r>
            <w:r w:rsidRPr="00F57F12">
              <w:rPr>
                <w:rFonts w:ascii="Times New Roman" w:eastAsia="Times New Roman" w:hAnsi="Times New Roman"/>
                <w:color w:val="000000"/>
                <w:sz w:val="20"/>
                <w:szCs w:val="20"/>
                <w:lang w:val="ru-RU"/>
              </w:rPr>
              <w:t>ковского</w:t>
            </w:r>
            <w:proofErr w:type="gramEnd"/>
            <w:r w:rsidRPr="00F57F12">
              <w:rPr>
                <w:rFonts w:ascii="Times New Roman" w:eastAsia="Times New Roman" w:hAnsi="Times New Roman"/>
                <w:color w:val="000000"/>
                <w:sz w:val="20"/>
                <w:szCs w:val="20"/>
                <w:lang w:val="ru-RU"/>
              </w:rPr>
              <w:t>, К. М. Симонова, Р. Г. Гамзатова, Б. Ш.</w:t>
            </w:r>
          </w:p>
          <w:p w:rsidR="00950310" w:rsidRPr="00F57F12" w:rsidRDefault="00196C07" w:rsidP="00F57F12">
            <w:pPr>
              <w:autoSpaceDE w:val="0"/>
              <w:autoSpaceDN w:val="0"/>
              <w:spacing w:before="70" w:after="0" w:line="262" w:lineRule="auto"/>
              <w:ind w:left="72" w:right="144"/>
              <w:jc w:val="both"/>
              <w:rPr>
                <w:sz w:val="20"/>
                <w:szCs w:val="20"/>
                <w:lang w:val="ru-RU"/>
              </w:rPr>
            </w:pPr>
            <w:r w:rsidRPr="00F57F12">
              <w:rPr>
                <w:rFonts w:ascii="Times New Roman" w:eastAsia="Times New Roman" w:hAnsi="Times New Roman"/>
                <w:color w:val="000000"/>
                <w:sz w:val="20"/>
                <w:szCs w:val="20"/>
                <w:lang w:val="ru-RU"/>
              </w:rPr>
              <w:t>Окуджавы, В. С. Высоцкого, А. А. Вознесенского, Е. А.</w:t>
            </w:r>
          </w:p>
          <w:p w:rsidR="00950310" w:rsidRPr="00F57F12" w:rsidRDefault="00196C07" w:rsidP="00F57F12">
            <w:pPr>
              <w:autoSpaceDE w:val="0"/>
              <w:autoSpaceDN w:val="0"/>
              <w:spacing w:before="70" w:after="0" w:line="230" w:lineRule="auto"/>
              <w:ind w:left="72"/>
              <w:jc w:val="both"/>
              <w:rPr>
                <w:sz w:val="20"/>
                <w:szCs w:val="20"/>
                <w:lang w:val="ru-RU"/>
              </w:rPr>
            </w:pPr>
            <w:r w:rsidRPr="00F57F12">
              <w:rPr>
                <w:rFonts w:ascii="Times New Roman" w:eastAsia="Times New Roman" w:hAnsi="Times New Roman"/>
                <w:color w:val="000000"/>
                <w:sz w:val="20"/>
                <w:szCs w:val="20"/>
                <w:lang w:val="ru-RU"/>
              </w:rPr>
              <w:t>Евтушенко, Р. И.</w:t>
            </w:r>
          </w:p>
          <w:p w:rsidR="00950310" w:rsidRPr="00F57F12" w:rsidRDefault="00196C07" w:rsidP="00F57F12">
            <w:pPr>
              <w:autoSpaceDE w:val="0"/>
              <w:autoSpaceDN w:val="0"/>
              <w:spacing w:before="72" w:after="0" w:line="230" w:lineRule="auto"/>
              <w:ind w:left="72"/>
              <w:jc w:val="both"/>
              <w:rPr>
                <w:sz w:val="20"/>
                <w:szCs w:val="20"/>
                <w:lang w:val="ru-RU"/>
              </w:rPr>
            </w:pPr>
            <w:r w:rsidRPr="00F57F12">
              <w:rPr>
                <w:rFonts w:ascii="Times New Roman" w:eastAsia="Times New Roman" w:hAnsi="Times New Roman"/>
                <w:color w:val="000000"/>
                <w:sz w:val="20"/>
                <w:szCs w:val="20"/>
                <w:lang w:val="ru-RU"/>
              </w:rPr>
              <w:t>Рождественского, И. А.</w:t>
            </w:r>
          </w:p>
          <w:p w:rsidR="00950310" w:rsidRPr="00F57F12" w:rsidRDefault="00196C07" w:rsidP="00F57F12">
            <w:pPr>
              <w:autoSpaceDE w:val="0"/>
              <w:autoSpaceDN w:val="0"/>
              <w:spacing w:before="72" w:after="0"/>
              <w:ind w:left="72"/>
              <w:jc w:val="both"/>
              <w:rPr>
                <w:sz w:val="20"/>
                <w:szCs w:val="20"/>
                <w:lang w:val="ru-RU"/>
              </w:rPr>
            </w:pPr>
            <w:r w:rsidRPr="00F57F12">
              <w:rPr>
                <w:rFonts w:ascii="Times New Roman" w:eastAsia="Times New Roman" w:hAnsi="Times New Roman"/>
                <w:color w:val="000000"/>
                <w:sz w:val="20"/>
                <w:szCs w:val="20"/>
                <w:lang w:val="ru-RU"/>
              </w:rPr>
              <w:t>Бродского, А. С. Кушнера и др. Стихи и песни о Великой Отечественной войне 1941–1945 годов (М. В. Исаковский.</w:t>
            </w:r>
          </w:p>
          <w:p w:rsidR="00950310" w:rsidRPr="00F57F12" w:rsidRDefault="00196C07" w:rsidP="00F57F12">
            <w:pPr>
              <w:autoSpaceDE w:val="0"/>
              <w:autoSpaceDN w:val="0"/>
              <w:spacing w:before="70" w:after="0" w:line="262" w:lineRule="auto"/>
              <w:ind w:left="72" w:right="432"/>
              <w:jc w:val="both"/>
              <w:rPr>
                <w:sz w:val="20"/>
                <w:szCs w:val="20"/>
                <w:lang w:val="ru-RU"/>
              </w:rPr>
            </w:pPr>
            <w:r w:rsidRPr="00F57F12">
              <w:rPr>
                <w:rFonts w:ascii="Times New Roman" w:eastAsia="Times New Roman" w:hAnsi="Times New Roman"/>
                <w:color w:val="000000"/>
                <w:sz w:val="20"/>
                <w:szCs w:val="20"/>
                <w:lang w:val="ru-RU"/>
              </w:rPr>
              <w:t xml:space="preserve">«Враги сожгли родную </w:t>
            </w:r>
            <w:r w:rsidRPr="00F57F12">
              <w:rPr>
                <w:sz w:val="20"/>
                <w:szCs w:val="20"/>
                <w:lang w:val="ru-RU"/>
              </w:rPr>
              <w:br/>
            </w:r>
            <w:r w:rsidRPr="00F57F12">
              <w:rPr>
                <w:rFonts w:ascii="Times New Roman" w:eastAsia="Times New Roman" w:hAnsi="Times New Roman"/>
                <w:color w:val="000000"/>
                <w:sz w:val="20"/>
                <w:szCs w:val="20"/>
                <w:lang w:val="ru-RU"/>
              </w:rPr>
              <w:t>хату…», «Катюша», Б. Ш.</w:t>
            </w:r>
          </w:p>
          <w:p w:rsidR="00950310" w:rsidRPr="00F57F12" w:rsidRDefault="00196C07" w:rsidP="00F57F12">
            <w:pPr>
              <w:autoSpaceDE w:val="0"/>
              <w:autoSpaceDN w:val="0"/>
              <w:spacing w:before="70" w:after="0" w:line="262" w:lineRule="auto"/>
              <w:ind w:left="72"/>
              <w:jc w:val="both"/>
              <w:rPr>
                <w:sz w:val="20"/>
                <w:szCs w:val="20"/>
                <w:lang w:val="ru-RU"/>
              </w:rPr>
            </w:pPr>
            <w:r w:rsidRPr="00F57F12">
              <w:rPr>
                <w:rFonts w:ascii="Times New Roman" w:eastAsia="Times New Roman" w:hAnsi="Times New Roman"/>
                <w:color w:val="000000"/>
                <w:sz w:val="20"/>
                <w:szCs w:val="20"/>
                <w:lang w:val="ru-RU"/>
              </w:rPr>
              <w:t xml:space="preserve">Окуджава «Здесь птицы не </w:t>
            </w:r>
            <w:r w:rsidRPr="00F57F12">
              <w:rPr>
                <w:sz w:val="20"/>
                <w:szCs w:val="20"/>
                <w:lang w:val="ru-RU"/>
              </w:rPr>
              <w:br/>
            </w:r>
            <w:r w:rsidRPr="00F57F12">
              <w:rPr>
                <w:rFonts w:ascii="Times New Roman" w:eastAsia="Times New Roman" w:hAnsi="Times New Roman"/>
                <w:color w:val="000000"/>
                <w:sz w:val="20"/>
                <w:szCs w:val="20"/>
                <w:lang w:val="ru-RU"/>
              </w:rPr>
              <w:t>поют», «Песенка о пехоте», Л.</w:t>
            </w:r>
          </w:p>
          <w:p w:rsidR="00950310" w:rsidRPr="00F57F12" w:rsidRDefault="00196C07" w:rsidP="00F57F12">
            <w:pPr>
              <w:autoSpaceDE w:val="0"/>
              <w:autoSpaceDN w:val="0"/>
              <w:spacing w:before="70" w:after="0" w:line="262" w:lineRule="auto"/>
              <w:ind w:right="288"/>
              <w:jc w:val="both"/>
              <w:rPr>
                <w:sz w:val="20"/>
                <w:szCs w:val="20"/>
                <w:lang w:val="ru-RU"/>
              </w:rPr>
            </w:pPr>
            <w:r w:rsidRPr="00F57F12">
              <w:rPr>
                <w:rFonts w:ascii="Times New Roman" w:eastAsia="Times New Roman" w:hAnsi="Times New Roman"/>
                <w:color w:val="000000"/>
                <w:sz w:val="20"/>
                <w:szCs w:val="20"/>
                <w:lang w:val="ru-RU"/>
              </w:rPr>
              <w:t>И. Ошанин. «Дороги», А. И. Фатьянов «Соловьи», К. М.</w:t>
            </w:r>
          </w:p>
          <w:p w:rsidR="00950310" w:rsidRPr="00F57F12" w:rsidRDefault="00196C07" w:rsidP="00F57F12">
            <w:pPr>
              <w:autoSpaceDE w:val="0"/>
              <w:autoSpaceDN w:val="0"/>
              <w:spacing w:before="70" w:after="0" w:line="230" w:lineRule="auto"/>
              <w:ind w:left="72"/>
              <w:jc w:val="both"/>
              <w:rPr>
                <w:sz w:val="20"/>
                <w:szCs w:val="20"/>
                <w:lang w:val="ru-RU"/>
              </w:rPr>
            </w:pPr>
            <w:r w:rsidRPr="00F57F12">
              <w:rPr>
                <w:rFonts w:ascii="Times New Roman" w:eastAsia="Times New Roman" w:hAnsi="Times New Roman"/>
                <w:color w:val="000000"/>
                <w:sz w:val="20"/>
                <w:szCs w:val="20"/>
                <w:lang w:val="ru-RU"/>
              </w:rPr>
              <w:t>Симонов. «Жди меня», А. А.</w:t>
            </w:r>
          </w:p>
          <w:p w:rsidR="00950310" w:rsidRPr="00F57F12" w:rsidRDefault="00196C07" w:rsidP="00F57F12">
            <w:pPr>
              <w:autoSpaceDE w:val="0"/>
              <w:autoSpaceDN w:val="0"/>
              <w:spacing w:before="70" w:after="0" w:line="262" w:lineRule="auto"/>
              <w:ind w:left="72" w:right="576"/>
              <w:jc w:val="both"/>
              <w:rPr>
                <w:sz w:val="20"/>
                <w:szCs w:val="20"/>
                <w:lang w:val="ru-RU"/>
              </w:rPr>
            </w:pPr>
            <w:r w:rsidRPr="00F57F12">
              <w:rPr>
                <w:rFonts w:ascii="Times New Roman" w:eastAsia="Times New Roman" w:hAnsi="Times New Roman"/>
                <w:color w:val="000000"/>
                <w:sz w:val="20"/>
                <w:szCs w:val="20"/>
                <w:lang w:val="ru-RU"/>
              </w:rPr>
              <w:t>Сурков. «Бьётся в тесной печурке огонь...»)</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jc w:val="both"/>
              <w:rPr>
                <w:sz w:val="20"/>
                <w:szCs w:val="20"/>
              </w:rPr>
            </w:pPr>
            <w:r w:rsidRPr="00F57F12">
              <w:rPr>
                <w:rFonts w:ascii="Times New Roman" w:eastAsia="Times New Roman" w:hAnsi="Times New Roman"/>
                <w:color w:val="000000"/>
                <w:sz w:val="20"/>
                <w:szCs w:val="20"/>
              </w:rPr>
              <w:t>Практическая работа;</w:t>
            </w:r>
          </w:p>
        </w:tc>
      </w:tr>
    </w:tbl>
    <w:p w:rsidR="00950310" w:rsidRPr="00F57F12" w:rsidRDefault="00950310" w:rsidP="00F57F12">
      <w:pPr>
        <w:autoSpaceDE w:val="0"/>
        <w:autoSpaceDN w:val="0"/>
        <w:spacing w:after="0" w:line="14" w:lineRule="exact"/>
        <w:jc w:val="both"/>
        <w:rPr>
          <w:sz w:val="20"/>
          <w:szCs w:val="20"/>
        </w:rPr>
      </w:pPr>
    </w:p>
    <w:p w:rsidR="00950310" w:rsidRPr="00F57F12" w:rsidRDefault="00950310" w:rsidP="00F57F12">
      <w:pPr>
        <w:jc w:val="both"/>
        <w:rPr>
          <w:sz w:val="20"/>
          <w:szCs w:val="20"/>
        </w:rPr>
        <w:sectPr w:rsidR="00950310" w:rsidRPr="00F57F12">
          <w:pgSz w:w="11900" w:h="16840"/>
          <w:pgMar w:top="284" w:right="650" w:bottom="580" w:left="666" w:header="720" w:footer="720" w:gutter="0"/>
          <w:cols w:space="720" w:equalWidth="0">
            <w:col w:w="10584" w:space="0"/>
          </w:cols>
          <w:docGrid w:linePitch="360"/>
        </w:sectPr>
      </w:pPr>
    </w:p>
    <w:p w:rsidR="00950310" w:rsidRPr="00F57F12" w:rsidRDefault="00950310" w:rsidP="00F57F12">
      <w:pPr>
        <w:autoSpaceDE w:val="0"/>
        <w:autoSpaceDN w:val="0"/>
        <w:spacing w:after="66" w:line="220" w:lineRule="exact"/>
        <w:jc w:val="both"/>
        <w:rPr>
          <w:sz w:val="20"/>
          <w:szCs w:val="20"/>
        </w:rPr>
      </w:pPr>
    </w:p>
    <w:tbl>
      <w:tblPr>
        <w:tblW w:w="0" w:type="auto"/>
        <w:tblInd w:w="6" w:type="dxa"/>
        <w:tblLayout w:type="fixed"/>
        <w:tblLook w:val="04A0" w:firstRow="1" w:lastRow="0" w:firstColumn="1" w:lastColumn="0" w:noHBand="0" w:noVBand="1"/>
      </w:tblPr>
      <w:tblGrid>
        <w:gridCol w:w="504"/>
        <w:gridCol w:w="3288"/>
        <w:gridCol w:w="734"/>
        <w:gridCol w:w="1620"/>
        <w:gridCol w:w="1668"/>
        <w:gridCol w:w="1164"/>
        <w:gridCol w:w="1574"/>
      </w:tblGrid>
      <w:tr w:rsidR="00950310" w:rsidRPr="00F57F12">
        <w:trPr>
          <w:trHeight w:hRule="exact" w:val="620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47.</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1"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Поэзия второй половины </w:t>
            </w:r>
            <w:r w:rsidRPr="00F57F12">
              <w:rPr>
                <w:rFonts w:ascii="Times New Roman" w:eastAsia="Times New Roman" w:hAnsi="Times New Roman"/>
                <w:color w:val="000000"/>
                <w:sz w:val="20"/>
                <w:szCs w:val="20"/>
              </w:rPr>
              <w:t>XX</w:t>
            </w:r>
            <w:r w:rsidRPr="00F57F12">
              <w:rPr>
                <w:rFonts w:ascii="Times New Roman" w:eastAsia="Times New Roman" w:hAnsi="Times New Roman"/>
                <w:color w:val="000000"/>
                <w:sz w:val="20"/>
                <w:szCs w:val="20"/>
                <w:lang w:val="ru-RU"/>
              </w:rPr>
              <w:t xml:space="preserve">— начала </w:t>
            </w:r>
            <w:r w:rsidRPr="00F57F12">
              <w:rPr>
                <w:rFonts w:ascii="Times New Roman" w:eastAsia="Times New Roman" w:hAnsi="Times New Roman"/>
                <w:color w:val="000000"/>
                <w:sz w:val="20"/>
                <w:szCs w:val="20"/>
              </w:rPr>
              <w:t>XXI</w:t>
            </w:r>
            <w:r w:rsidRPr="00F57F12">
              <w:rPr>
                <w:rFonts w:ascii="Times New Roman" w:eastAsia="Times New Roman" w:hAnsi="Times New Roman"/>
                <w:color w:val="000000"/>
                <w:sz w:val="20"/>
                <w:szCs w:val="20"/>
                <w:lang w:val="ru-RU"/>
              </w:rPr>
              <w:t xml:space="preserve"> века (не менее трёх стихотворений).</w:t>
            </w:r>
          </w:p>
          <w:p w:rsidR="00950310" w:rsidRPr="00F57F12" w:rsidRDefault="00196C07" w:rsidP="00F57F12">
            <w:pPr>
              <w:autoSpaceDE w:val="0"/>
              <w:autoSpaceDN w:val="0"/>
              <w:spacing w:before="70" w:after="0" w:line="262"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Например, стихотворения Н. А. </w:t>
            </w:r>
            <w:proofErr w:type="gramStart"/>
            <w:r w:rsidRPr="00F57F12">
              <w:rPr>
                <w:rFonts w:ascii="Times New Roman" w:eastAsia="Times New Roman" w:hAnsi="Times New Roman"/>
                <w:color w:val="000000"/>
                <w:sz w:val="20"/>
                <w:szCs w:val="20"/>
                <w:lang w:val="ru-RU"/>
              </w:rPr>
              <w:t>Заболоцко- го</w:t>
            </w:r>
            <w:proofErr w:type="gramEnd"/>
            <w:r w:rsidRPr="00F57F12">
              <w:rPr>
                <w:rFonts w:ascii="Times New Roman" w:eastAsia="Times New Roman" w:hAnsi="Times New Roman"/>
                <w:color w:val="000000"/>
                <w:sz w:val="20"/>
                <w:szCs w:val="20"/>
                <w:lang w:val="ru-RU"/>
              </w:rPr>
              <w:t>, М. А.</w:t>
            </w:r>
          </w:p>
          <w:p w:rsidR="00950310" w:rsidRPr="00F57F12" w:rsidRDefault="00196C07" w:rsidP="00F57F12">
            <w:pPr>
              <w:autoSpaceDE w:val="0"/>
              <w:autoSpaceDN w:val="0"/>
              <w:spacing w:before="70" w:after="0" w:line="271"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Светлова, М. В. </w:t>
            </w:r>
            <w:proofErr w:type="gramStart"/>
            <w:r w:rsidRPr="00F57F12">
              <w:rPr>
                <w:rFonts w:ascii="Times New Roman" w:eastAsia="Times New Roman" w:hAnsi="Times New Roman"/>
                <w:color w:val="000000"/>
                <w:sz w:val="20"/>
                <w:szCs w:val="20"/>
                <w:lang w:val="ru-RU"/>
              </w:rPr>
              <w:t>Иса-</w:t>
            </w:r>
            <w:r w:rsidRPr="00F57F12">
              <w:rPr>
                <w:sz w:val="20"/>
                <w:szCs w:val="20"/>
                <w:lang w:val="ru-RU"/>
              </w:rPr>
              <w:br/>
            </w:r>
            <w:r w:rsidRPr="00F57F12">
              <w:rPr>
                <w:rFonts w:ascii="Times New Roman" w:eastAsia="Times New Roman" w:hAnsi="Times New Roman"/>
                <w:color w:val="000000"/>
                <w:sz w:val="20"/>
                <w:szCs w:val="20"/>
                <w:lang w:val="ru-RU"/>
              </w:rPr>
              <w:t>ковского</w:t>
            </w:r>
            <w:proofErr w:type="gramEnd"/>
            <w:r w:rsidRPr="00F57F12">
              <w:rPr>
                <w:rFonts w:ascii="Times New Roman" w:eastAsia="Times New Roman" w:hAnsi="Times New Roman"/>
                <w:color w:val="000000"/>
                <w:sz w:val="20"/>
                <w:szCs w:val="20"/>
                <w:lang w:val="ru-RU"/>
              </w:rPr>
              <w:t>, К. М. Симонова, Р. Г. Гамзатова, Б. Ш.</w:t>
            </w:r>
          </w:p>
          <w:p w:rsidR="00950310" w:rsidRPr="00F57F12" w:rsidRDefault="00196C07" w:rsidP="00F57F12">
            <w:pPr>
              <w:autoSpaceDE w:val="0"/>
              <w:autoSpaceDN w:val="0"/>
              <w:spacing w:before="70" w:after="0" w:line="271" w:lineRule="auto"/>
              <w:ind w:left="72" w:right="144"/>
              <w:jc w:val="both"/>
              <w:rPr>
                <w:sz w:val="20"/>
                <w:szCs w:val="20"/>
                <w:lang w:val="ru-RU"/>
              </w:rPr>
            </w:pPr>
            <w:r w:rsidRPr="00F57F12">
              <w:rPr>
                <w:rFonts w:ascii="Times New Roman" w:eastAsia="Times New Roman" w:hAnsi="Times New Roman"/>
                <w:color w:val="000000"/>
                <w:sz w:val="20"/>
                <w:szCs w:val="20"/>
                <w:lang w:val="ru-RU"/>
              </w:rPr>
              <w:t>Окуджавы, В. С. Высоцкого, А. А. Вознесенского, Е. А. Евтушенко, Р. И.</w:t>
            </w:r>
          </w:p>
          <w:p w:rsidR="00950310" w:rsidRPr="00F57F12" w:rsidRDefault="00196C07" w:rsidP="00F57F12">
            <w:pPr>
              <w:autoSpaceDE w:val="0"/>
              <w:autoSpaceDN w:val="0"/>
              <w:spacing w:before="72" w:after="0" w:line="230" w:lineRule="auto"/>
              <w:ind w:left="72"/>
              <w:jc w:val="both"/>
              <w:rPr>
                <w:sz w:val="20"/>
                <w:szCs w:val="20"/>
                <w:lang w:val="ru-RU"/>
              </w:rPr>
            </w:pPr>
            <w:r w:rsidRPr="00F57F12">
              <w:rPr>
                <w:rFonts w:ascii="Times New Roman" w:eastAsia="Times New Roman" w:hAnsi="Times New Roman"/>
                <w:color w:val="000000"/>
                <w:sz w:val="20"/>
                <w:szCs w:val="20"/>
                <w:lang w:val="ru-RU"/>
              </w:rPr>
              <w:t>Рождественского, И. А.</w:t>
            </w:r>
          </w:p>
          <w:p w:rsidR="00950310" w:rsidRPr="00F57F12" w:rsidRDefault="00196C07" w:rsidP="00F57F12">
            <w:pPr>
              <w:autoSpaceDE w:val="0"/>
              <w:autoSpaceDN w:val="0"/>
              <w:spacing w:before="70" w:after="0"/>
              <w:ind w:left="72" w:right="144"/>
              <w:jc w:val="both"/>
              <w:rPr>
                <w:sz w:val="20"/>
                <w:szCs w:val="20"/>
                <w:lang w:val="ru-RU"/>
              </w:rPr>
            </w:pPr>
            <w:r w:rsidRPr="00F57F12">
              <w:rPr>
                <w:rFonts w:ascii="Times New Roman" w:eastAsia="Times New Roman" w:hAnsi="Times New Roman"/>
                <w:color w:val="000000"/>
                <w:sz w:val="20"/>
                <w:szCs w:val="20"/>
                <w:lang w:val="ru-RU"/>
              </w:rPr>
              <w:t>Бродского, А. С. Кушнера и др. Стихи и песни о Великой Отечественной войне 1941–1945 годов Р. Гамзатов.</w:t>
            </w:r>
          </w:p>
          <w:p w:rsidR="00950310" w:rsidRPr="00F57F12" w:rsidRDefault="00196C07" w:rsidP="00F57F12">
            <w:pPr>
              <w:autoSpaceDE w:val="0"/>
              <w:autoSpaceDN w:val="0"/>
              <w:spacing w:before="70" w:after="0" w:line="262" w:lineRule="auto"/>
              <w:ind w:left="72" w:right="288"/>
              <w:jc w:val="both"/>
              <w:rPr>
                <w:sz w:val="20"/>
                <w:szCs w:val="20"/>
                <w:lang w:val="ru-RU"/>
              </w:rPr>
            </w:pPr>
            <w:r w:rsidRPr="00F57F12">
              <w:rPr>
                <w:rFonts w:ascii="Times New Roman" w:eastAsia="Times New Roman" w:hAnsi="Times New Roman"/>
                <w:color w:val="000000"/>
                <w:sz w:val="20"/>
                <w:szCs w:val="20"/>
                <w:lang w:val="ru-RU"/>
              </w:rPr>
              <w:t xml:space="preserve">«Журавли», В. С. </w:t>
            </w:r>
            <w:proofErr w:type="gramStart"/>
            <w:r w:rsidRPr="00F57F12">
              <w:rPr>
                <w:rFonts w:ascii="Times New Roman" w:eastAsia="Times New Roman" w:hAnsi="Times New Roman"/>
                <w:color w:val="000000"/>
                <w:sz w:val="20"/>
                <w:szCs w:val="20"/>
                <w:lang w:val="ru-RU"/>
              </w:rPr>
              <w:t>Высоцкий«</w:t>
            </w:r>
            <w:proofErr w:type="gramEnd"/>
            <w:r w:rsidRPr="00F57F12">
              <w:rPr>
                <w:rFonts w:ascii="Times New Roman" w:eastAsia="Times New Roman" w:hAnsi="Times New Roman"/>
                <w:color w:val="000000"/>
                <w:sz w:val="20"/>
                <w:szCs w:val="20"/>
                <w:lang w:val="ru-RU"/>
              </w:rPr>
              <w:t>Он не вернулся из боя»)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48.</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62" w:lineRule="auto"/>
              <w:ind w:left="72" w:right="144"/>
              <w:jc w:val="both"/>
              <w:rPr>
                <w:sz w:val="20"/>
                <w:szCs w:val="20"/>
                <w:lang w:val="ru-RU"/>
              </w:rPr>
            </w:pPr>
            <w:r w:rsidRPr="00F57F12">
              <w:rPr>
                <w:rFonts w:ascii="Times New Roman" w:eastAsia="Times New Roman" w:hAnsi="Times New Roman"/>
                <w:color w:val="000000"/>
                <w:sz w:val="20"/>
                <w:szCs w:val="20"/>
                <w:lang w:val="ru-RU"/>
              </w:rPr>
              <w:t>А. Т. Твардовский. «Василий Теркин»: человек и война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49.</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1" w:lineRule="auto"/>
              <w:ind w:left="72"/>
              <w:jc w:val="both"/>
              <w:rPr>
                <w:sz w:val="20"/>
                <w:szCs w:val="20"/>
                <w:lang w:val="ru-RU"/>
              </w:rPr>
            </w:pPr>
            <w:r w:rsidRPr="00F57F12">
              <w:rPr>
                <w:rFonts w:ascii="Times New Roman" w:eastAsia="Times New Roman" w:hAnsi="Times New Roman"/>
                <w:color w:val="000000"/>
                <w:sz w:val="20"/>
                <w:szCs w:val="20"/>
                <w:lang w:val="ru-RU"/>
              </w:rPr>
              <w:t>А. Т. Твардовский. «Василий Теркин»: образ главного героя поэмы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50.</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1"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А. Т. Твардовский. «Василий Теркин»: особенности </w:t>
            </w:r>
            <w:r w:rsidRPr="00F57F12">
              <w:rPr>
                <w:sz w:val="20"/>
                <w:szCs w:val="20"/>
                <w:lang w:val="ru-RU"/>
              </w:rPr>
              <w:br/>
            </w:r>
            <w:r w:rsidRPr="00F57F12">
              <w:rPr>
                <w:rFonts w:ascii="Times New Roman" w:eastAsia="Times New Roman" w:hAnsi="Times New Roman"/>
                <w:color w:val="000000"/>
                <w:sz w:val="20"/>
                <w:szCs w:val="20"/>
                <w:lang w:val="ru-RU"/>
              </w:rPr>
              <w:t>композиции и язык поэмы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ind w:left="72" w:right="144"/>
              <w:jc w:val="both"/>
              <w:rPr>
                <w:sz w:val="20"/>
                <w:szCs w:val="20"/>
              </w:rPr>
            </w:pPr>
            <w:r w:rsidRPr="00F57F12">
              <w:rPr>
                <w:rFonts w:ascii="Times New Roman" w:eastAsia="Times New Roman" w:hAnsi="Times New Roman"/>
                <w:color w:val="000000"/>
                <w:sz w:val="20"/>
                <w:szCs w:val="20"/>
              </w:rPr>
              <w:t xml:space="preserve">Устный </w:t>
            </w:r>
            <w:r w:rsidRPr="00F57F12">
              <w:rPr>
                <w:sz w:val="20"/>
                <w:szCs w:val="20"/>
              </w:rPr>
              <w:br/>
            </w:r>
            <w:r w:rsidRPr="00F57F12">
              <w:rPr>
                <w:rFonts w:ascii="Times New Roman" w:eastAsia="Times New Roman" w:hAnsi="Times New Roman"/>
                <w:color w:val="000000"/>
                <w:sz w:val="20"/>
                <w:szCs w:val="20"/>
              </w:rPr>
              <w:t xml:space="preserve">опрос; </w:t>
            </w:r>
            <w:r w:rsidRPr="00F57F12">
              <w:rPr>
                <w:sz w:val="20"/>
                <w:szCs w:val="20"/>
              </w:rPr>
              <w:br/>
            </w:r>
            <w:r w:rsidRPr="00F57F12">
              <w:rPr>
                <w:rFonts w:ascii="Times New Roman" w:eastAsia="Times New Roman" w:hAnsi="Times New Roman"/>
                <w:color w:val="000000"/>
                <w:sz w:val="20"/>
                <w:szCs w:val="20"/>
              </w:rPr>
              <w:t>Письменный контроль;</w:t>
            </w:r>
          </w:p>
        </w:tc>
      </w:tr>
      <w:tr w:rsidR="00950310" w:rsidRPr="00F57F12">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51.</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71" w:lineRule="auto"/>
              <w:ind w:left="72" w:right="288"/>
              <w:jc w:val="both"/>
              <w:rPr>
                <w:sz w:val="20"/>
                <w:szCs w:val="20"/>
                <w:lang w:val="ru-RU"/>
              </w:rPr>
            </w:pPr>
            <w:r w:rsidRPr="00F57F12">
              <w:rPr>
                <w:rFonts w:ascii="Times New Roman" w:eastAsia="Times New Roman" w:hAnsi="Times New Roman"/>
                <w:color w:val="000000"/>
                <w:sz w:val="20"/>
                <w:szCs w:val="20"/>
                <w:lang w:val="ru-RU"/>
              </w:rPr>
              <w:t>М. А. Шолохов. «Судьба человека»: проблематика и образы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81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30" w:lineRule="auto"/>
              <w:jc w:val="both"/>
              <w:rPr>
                <w:sz w:val="20"/>
                <w:szCs w:val="20"/>
              </w:rPr>
            </w:pPr>
            <w:r w:rsidRPr="00F57F12">
              <w:rPr>
                <w:rFonts w:ascii="Times New Roman" w:eastAsia="Times New Roman" w:hAnsi="Times New Roman"/>
                <w:color w:val="000000"/>
                <w:sz w:val="20"/>
                <w:szCs w:val="20"/>
              </w:rPr>
              <w:t>52.</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100" w:after="0" w:line="281" w:lineRule="auto"/>
              <w:ind w:left="72" w:right="288"/>
              <w:jc w:val="both"/>
              <w:rPr>
                <w:sz w:val="20"/>
                <w:szCs w:val="20"/>
              </w:rPr>
            </w:pPr>
            <w:r w:rsidRPr="00F57F12">
              <w:rPr>
                <w:rFonts w:ascii="Times New Roman" w:eastAsia="Times New Roman" w:hAnsi="Times New Roman"/>
                <w:color w:val="000000"/>
                <w:sz w:val="20"/>
                <w:szCs w:val="20"/>
                <w:lang w:val="ru-RU"/>
              </w:rPr>
              <w:t xml:space="preserve">М. А. Шолохов. «Судьба </w:t>
            </w:r>
            <w:r w:rsidRPr="00F57F12">
              <w:rPr>
                <w:sz w:val="20"/>
                <w:szCs w:val="20"/>
                <w:lang w:val="ru-RU"/>
              </w:rPr>
              <w:br/>
            </w:r>
            <w:r w:rsidRPr="00F57F12">
              <w:rPr>
                <w:rFonts w:ascii="Times New Roman" w:eastAsia="Times New Roman" w:hAnsi="Times New Roman"/>
                <w:color w:val="000000"/>
                <w:sz w:val="20"/>
                <w:szCs w:val="20"/>
                <w:lang w:val="ru-RU"/>
              </w:rPr>
              <w:t xml:space="preserve">человека»: автор и </w:t>
            </w:r>
            <w:r w:rsidRPr="00F57F12">
              <w:rPr>
                <w:sz w:val="20"/>
                <w:szCs w:val="20"/>
                <w:lang w:val="ru-RU"/>
              </w:rPr>
              <w:br/>
            </w:r>
            <w:r w:rsidRPr="00F57F12">
              <w:rPr>
                <w:rFonts w:ascii="Times New Roman" w:eastAsia="Times New Roman" w:hAnsi="Times New Roman"/>
                <w:color w:val="000000"/>
                <w:sz w:val="20"/>
                <w:szCs w:val="20"/>
                <w:lang w:val="ru-RU"/>
              </w:rPr>
              <w:t xml:space="preserve">рассказчик, сказовая манера повествования. </w:t>
            </w:r>
            <w:r w:rsidRPr="00F57F12">
              <w:rPr>
                <w:rFonts w:ascii="Times New Roman" w:eastAsia="Times New Roman" w:hAnsi="Times New Roman"/>
                <w:color w:val="000000"/>
                <w:sz w:val="20"/>
                <w:szCs w:val="20"/>
              </w:rPr>
              <w:t xml:space="preserve">Смысл </w:t>
            </w:r>
            <w:r w:rsidRPr="00F57F12">
              <w:rPr>
                <w:sz w:val="20"/>
                <w:szCs w:val="20"/>
              </w:rPr>
              <w:br/>
            </w:r>
            <w:r w:rsidRPr="00F57F12">
              <w:rPr>
                <w:rFonts w:ascii="Times New Roman" w:eastAsia="Times New Roman" w:hAnsi="Times New Roman"/>
                <w:color w:val="000000"/>
                <w:sz w:val="20"/>
                <w:szCs w:val="20"/>
              </w:rPr>
              <w:t>названия рассказа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ind w:left="72" w:right="144"/>
              <w:jc w:val="both"/>
              <w:rPr>
                <w:sz w:val="20"/>
                <w:szCs w:val="20"/>
              </w:rPr>
            </w:pPr>
            <w:r w:rsidRPr="00F57F12">
              <w:rPr>
                <w:rFonts w:ascii="Times New Roman" w:eastAsia="Times New Roman" w:hAnsi="Times New Roman"/>
                <w:color w:val="000000"/>
                <w:sz w:val="20"/>
                <w:szCs w:val="20"/>
              </w:rPr>
              <w:t xml:space="preserve">Устный </w:t>
            </w:r>
            <w:r w:rsidRPr="00F57F12">
              <w:rPr>
                <w:sz w:val="20"/>
                <w:szCs w:val="20"/>
              </w:rPr>
              <w:br/>
            </w:r>
            <w:r w:rsidRPr="00F57F12">
              <w:rPr>
                <w:rFonts w:ascii="Times New Roman" w:eastAsia="Times New Roman" w:hAnsi="Times New Roman"/>
                <w:color w:val="000000"/>
                <w:sz w:val="20"/>
                <w:szCs w:val="20"/>
              </w:rPr>
              <w:t xml:space="preserve">опрос; </w:t>
            </w:r>
            <w:r w:rsidRPr="00F57F12">
              <w:rPr>
                <w:sz w:val="20"/>
                <w:szCs w:val="20"/>
              </w:rPr>
              <w:br/>
            </w:r>
            <w:r w:rsidRPr="00F57F12">
              <w:rPr>
                <w:rFonts w:ascii="Times New Roman" w:eastAsia="Times New Roman" w:hAnsi="Times New Roman"/>
                <w:color w:val="000000"/>
                <w:sz w:val="20"/>
                <w:szCs w:val="20"/>
              </w:rPr>
              <w:t>Письменный контроль;</w:t>
            </w:r>
          </w:p>
        </w:tc>
      </w:tr>
    </w:tbl>
    <w:p w:rsidR="00950310" w:rsidRPr="00F57F12" w:rsidRDefault="00950310" w:rsidP="00F57F12">
      <w:pPr>
        <w:autoSpaceDE w:val="0"/>
        <w:autoSpaceDN w:val="0"/>
        <w:spacing w:after="0" w:line="14" w:lineRule="exact"/>
        <w:jc w:val="both"/>
        <w:rPr>
          <w:sz w:val="20"/>
          <w:szCs w:val="20"/>
        </w:rPr>
      </w:pPr>
    </w:p>
    <w:p w:rsidR="00950310" w:rsidRPr="00F57F12" w:rsidRDefault="00950310" w:rsidP="00F57F12">
      <w:pPr>
        <w:jc w:val="both"/>
        <w:rPr>
          <w:sz w:val="20"/>
          <w:szCs w:val="20"/>
        </w:rPr>
        <w:sectPr w:rsidR="00950310" w:rsidRPr="00F57F12">
          <w:pgSz w:w="11900" w:h="16840"/>
          <w:pgMar w:top="284" w:right="650" w:bottom="1440" w:left="666" w:header="720" w:footer="720" w:gutter="0"/>
          <w:cols w:space="720" w:equalWidth="0">
            <w:col w:w="10584" w:space="0"/>
          </w:cols>
          <w:docGrid w:linePitch="360"/>
        </w:sectPr>
      </w:pPr>
    </w:p>
    <w:p w:rsidR="00950310" w:rsidRPr="00F57F12" w:rsidRDefault="00950310" w:rsidP="00F57F12">
      <w:pPr>
        <w:autoSpaceDE w:val="0"/>
        <w:autoSpaceDN w:val="0"/>
        <w:spacing w:after="66" w:line="220" w:lineRule="exact"/>
        <w:jc w:val="both"/>
        <w:rPr>
          <w:sz w:val="20"/>
          <w:szCs w:val="20"/>
        </w:rPr>
      </w:pPr>
    </w:p>
    <w:tbl>
      <w:tblPr>
        <w:tblW w:w="0" w:type="auto"/>
        <w:tblInd w:w="6" w:type="dxa"/>
        <w:tblLayout w:type="fixed"/>
        <w:tblLook w:val="04A0" w:firstRow="1" w:lastRow="0" w:firstColumn="1" w:lastColumn="0" w:noHBand="0" w:noVBand="1"/>
      </w:tblPr>
      <w:tblGrid>
        <w:gridCol w:w="504"/>
        <w:gridCol w:w="3288"/>
        <w:gridCol w:w="734"/>
        <w:gridCol w:w="1620"/>
        <w:gridCol w:w="1668"/>
        <w:gridCol w:w="1164"/>
        <w:gridCol w:w="1574"/>
      </w:tblGrid>
      <w:tr w:rsidR="00950310" w:rsidRPr="00F57F12">
        <w:trPr>
          <w:trHeight w:hRule="exact" w:val="519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53.</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83"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Произведения отечественных и зарубежных прозаиков </w:t>
            </w:r>
            <w:r w:rsidRPr="00F57F12">
              <w:rPr>
                <w:sz w:val="20"/>
                <w:szCs w:val="20"/>
                <w:lang w:val="ru-RU"/>
              </w:rPr>
              <w:br/>
            </w:r>
            <w:r w:rsidRPr="00F57F12">
              <w:rPr>
                <w:rFonts w:ascii="Times New Roman" w:eastAsia="Times New Roman" w:hAnsi="Times New Roman"/>
                <w:color w:val="000000"/>
                <w:sz w:val="20"/>
                <w:szCs w:val="20"/>
                <w:lang w:val="ru-RU"/>
              </w:rPr>
              <w:t xml:space="preserve">второй половины </w:t>
            </w:r>
            <w:r w:rsidRPr="00F57F12">
              <w:rPr>
                <w:rFonts w:ascii="Times New Roman" w:eastAsia="Times New Roman" w:hAnsi="Times New Roman"/>
                <w:color w:val="000000"/>
                <w:sz w:val="20"/>
                <w:szCs w:val="20"/>
              </w:rPr>
              <w:t>XX</w:t>
            </w:r>
            <w:r w:rsidRPr="00F57F12">
              <w:rPr>
                <w:rFonts w:ascii="Times New Roman" w:eastAsia="Times New Roman" w:hAnsi="Times New Roman"/>
                <w:color w:val="000000"/>
                <w:sz w:val="20"/>
                <w:szCs w:val="20"/>
                <w:lang w:val="ru-RU"/>
              </w:rPr>
              <w:t>—</w:t>
            </w:r>
            <w:r w:rsidRPr="00F57F12">
              <w:rPr>
                <w:rFonts w:ascii="Times New Roman" w:eastAsia="Times New Roman" w:hAnsi="Times New Roman"/>
                <w:color w:val="000000"/>
                <w:sz w:val="20"/>
                <w:szCs w:val="20"/>
              </w:rPr>
              <w:t>XXI</w:t>
            </w:r>
            <w:r w:rsidRPr="00F57F12">
              <w:rPr>
                <w:rFonts w:ascii="Times New Roman" w:eastAsia="Times New Roman" w:hAnsi="Times New Roman"/>
                <w:color w:val="000000"/>
                <w:sz w:val="20"/>
                <w:szCs w:val="20"/>
                <w:lang w:val="ru-RU"/>
              </w:rPr>
              <w:t xml:space="preserve"> века (не менее двух </w:t>
            </w:r>
            <w:r w:rsidRPr="00F57F12">
              <w:rPr>
                <w:sz w:val="20"/>
                <w:szCs w:val="20"/>
                <w:lang w:val="ru-RU"/>
              </w:rPr>
              <w:br/>
            </w:r>
            <w:r w:rsidRPr="00F57F12">
              <w:rPr>
                <w:rFonts w:ascii="Times New Roman" w:eastAsia="Times New Roman" w:hAnsi="Times New Roman"/>
                <w:color w:val="000000"/>
                <w:sz w:val="20"/>
                <w:szCs w:val="20"/>
                <w:lang w:val="ru-RU"/>
              </w:rPr>
              <w:t xml:space="preserve">произведений на </w:t>
            </w:r>
            <w:proofErr w:type="gramStart"/>
            <w:r w:rsidRPr="00F57F12">
              <w:rPr>
                <w:rFonts w:ascii="Times New Roman" w:eastAsia="Times New Roman" w:hAnsi="Times New Roman"/>
                <w:color w:val="000000"/>
                <w:sz w:val="20"/>
                <w:szCs w:val="20"/>
                <w:lang w:val="ru-RU"/>
              </w:rPr>
              <w:t>тему</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 xml:space="preserve">Человек в ситуации </w:t>
            </w:r>
            <w:r w:rsidRPr="00F57F12">
              <w:rPr>
                <w:sz w:val="20"/>
                <w:szCs w:val="20"/>
                <w:lang w:val="ru-RU"/>
              </w:rPr>
              <w:br/>
            </w:r>
            <w:r w:rsidRPr="00F57F12">
              <w:rPr>
                <w:rFonts w:ascii="Times New Roman" w:eastAsia="Times New Roman" w:hAnsi="Times New Roman"/>
                <w:color w:val="000000"/>
                <w:sz w:val="20"/>
                <w:szCs w:val="20"/>
                <w:lang w:val="ru-RU"/>
              </w:rPr>
              <w:t>нравственного выбора»).</w:t>
            </w:r>
          </w:p>
          <w:p w:rsidR="00950310" w:rsidRPr="00F57F12" w:rsidRDefault="00196C07" w:rsidP="00F57F12">
            <w:pPr>
              <w:autoSpaceDE w:val="0"/>
              <w:autoSpaceDN w:val="0"/>
              <w:spacing w:before="70" w:after="0" w:line="271" w:lineRule="auto"/>
              <w:ind w:left="72"/>
              <w:jc w:val="both"/>
              <w:rPr>
                <w:sz w:val="20"/>
                <w:szCs w:val="20"/>
                <w:lang w:val="ru-RU"/>
              </w:rPr>
            </w:pPr>
            <w:r w:rsidRPr="00F57F12">
              <w:rPr>
                <w:rFonts w:ascii="Times New Roman" w:eastAsia="Times New Roman" w:hAnsi="Times New Roman"/>
                <w:color w:val="000000"/>
                <w:sz w:val="20"/>
                <w:szCs w:val="20"/>
                <w:lang w:val="ru-RU"/>
              </w:rPr>
              <w:t>Например, произведения В. П. Астафьева, Ю. В. Бондарева, Н. С. Дашевской, Дж.</w:t>
            </w:r>
          </w:p>
          <w:p w:rsidR="00950310" w:rsidRPr="00F57F12" w:rsidRDefault="00196C07" w:rsidP="00F57F12">
            <w:pPr>
              <w:autoSpaceDE w:val="0"/>
              <w:autoSpaceDN w:val="0"/>
              <w:spacing w:before="72" w:after="0" w:line="262" w:lineRule="auto"/>
              <w:ind w:left="72" w:right="144"/>
              <w:jc w:val="both"/>
              <w:rPr>
                <w:sz w:val="20"/>
                <w:szCs w:val="20"/>
                <w:lang w:val="ru-RU"/>
              </w:rPr>
            </w:pPr>
            <w:r w:rsidRPr="00F57F12">
              <w:rPr>
                <w:rFonts w:ascii="Times New Roman" w:eastAsia="Times New Roman" w:hAnsi="Times New Roman"/>
                <w:color w:val="000000"/>
                <w:sz w:val="20"/>
                <w:szCs w:val="20"/>
                <w:lang w:val="ru-RU"/>
              </w:rPr>
              <w:t>Сэлинджера, К. Патерсон, Б. Кауфман и др.). В. Л.</w:t>
            </w:r>
          </w:p>
          <w:p w:rsidR="00950310" w:rsidRPr="00F57F12" w:rsidRDefault="00196C07" w:rsidP="00F57F12">
            <w:pPr>
              <w:autoSpaceDE w:val="0"/>
              <w:autoSpaceDN w:val="0"/>
              <w:spacing w:before="70" w:after="0" w:line="271" w:lineRule="auto"/>
              <w:ind w:left="72" w:right="576"/>
              <w:jc w:val="both"/>
              <w:rPr>
                <w:sz w:val="20"/>
                <w:szCs w:val="20"/>
                <w:lang w:val="ru-RU"/>
              </w:rPr>
            </w:pPr>
            <w:r w:rsidRPr="00F57F12">
              <w:rPr>
                <w:rFonts w:ascii="Times New Roman" w:eastAsia="Times New Roman" w:hAnsi="Times New Roman"/>
                <w:color w:val="000000"/>
                <w:sz w:val="20"/>
                <w:szCs w:val="20"/>
                <w:lang w:val="ru-RU"/>
              </w:rPr>
              <w:t xml:space="preserve">Кондратьев. «Сашка»: </w:t>
            </w:r>
            <w:r w:rsidRPr="00F57F12">
              <w:rPr>
                <w:sz w:val="20"/>
                <w:szCs w:val="20"/>
                <w:lang w:val="ru-RU"/>
              </w:rPr>
              <w:br/>
            </w:r>
            <w:r w:rsidRPr="00F57F12">
              <w:rPr>
                <w:rFonts w:ascii="Times New Roman" w:eastAsia="Times New Roman" w:hAnsi="Times New Roman"/>
                <w:color w:val="000000"/>
                <w:sz w:val="20"/>
                <w:szCs w:val="20"/>
                <w:lang w:val="ru-RU"/>
              </w:rPr>
              <w:t>проблематика и тематика повести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5196"/>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54.</w:t>
            </w:r>
          </w:p>
        </w:tc>
        <w:tc>
          <w:tcPr>
            <w:tcW w:w="3288" w:type="dxa"/>
            <w:tcBorders>
              <w:top w:val="single" w:sz="4" w:space="0" w:color="000000"/>
              <w:left w:val="single" w:sz="4" w:space="0" w:color="000000"/>
              <w:bottom w:val="single" w:sz="5"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83"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Произведения отечественных и зарубежных прозаиков </w:t>
            </w:r>
            <w:r w:rsidRPr="00F57F12">
              <w:rPr>
                <w:sz w:val="20"/>
                <w:szCs w:val="20"/>
                <w:lang w:val="ru-RU"/>
              </w:rPr>
              <w:br/>
            </w:r>
            <w:r w:rsidRPr="00F57F12">
              <w:rPr>
                <w:rFonts w:ascii="Times New Roman" w:eastAsia="Times New Roman" w:hAnsi="Times New Roman"/>
                <w:color w:val="000000"/>
                <w:sz w:val="20"/>
                <w:szCs w:val="20"/>
                <w:lang w:val="ru-RU"/>
              </w:rPr>
              <w:t xml:space="preserve">второй половины </w:t>
            </w:r>
            <w:r w:rsidRPr="00F57F12">
              <w:rPr>
                <w:rFonts w:ascii="Times New Roman" w:eastAsia="Times New Roman" w:hAnsi="Times New Roman"/>
                <w:color w:val="000000"/>
                <w:sz w:val="20"/>
                <w:szCs w:val="20"/>
              </w:rPr>
              <w:t>XX</w:t>
            </w:r>
            <w:r w:rsidRPr="00F57F12">
              <w:rPr>
                <w:rFonts w:ascii="Times New Roman" w:eastAsia="Times New Roman" w:hAnsi="Times New Roman"/>
                <w:color w:val="000000"/>
                <w:sz w:val="20"/>
                <w:szCs w:val="20"/>
                <w:lang w:val="ru-RU"/>
              </w:rPr>
              <w:t>—</w:t>
            </w:r>
            <w:r w:rsidRPr="00F57F12">
              <w:rPr>
                <w:rFonts w:ascii="Times New Roman" w:eastAsia="Times New Roman" w:hAnsi="Times New Roman"/>
                <w:color w:val="000000"/>
                <w:sz w:val="20"/>
                <w:szCs w:val="20"/>
              </w:rPr>
              <w:t>XXI</w:t>
            </w:r>
            <w:r w:rsidRPr="00F57F12">
              <w:rPr>
                <w:rFonts w:ascii="Times New Roman" w:eastAsia="Times New Roman" w:hAnsi="Times New Roman"/>
                <w:color w:val="000000"/>
                <w:sz w:val="20"/>
                <w:szCs w:val="20"/>
                <w:lang w:val="ru-RU"/>
              </w:rPr>
              <w:t xml:space="preserve"> века (не менее двух </w:t>
            </w:r>
            <w:r w:rsidRPr="00F57F12">
              <w:rPr>
                <w:sz w:val="20"/>
                <w:szCs w:val="20"/>
                <w:lang w:val="ru-RU"/>
              </w:rPr>
              <w:br/>
            </w:r>
            <w:r w:rsidRPr="00F57F12">
              <w:rPr>
                <w:rFonts w:ascii="Times New Roman" w:eastAsia="Times New Roman" w:hAnsi="Times New Roman"/>
                <w:color w:val="000000"/>
                <w:sz w:val="20"/>
                <w:szCs w:val="20"/>
                <w:lang w:val="ru-RU"/>
              </w:rPr>
              <w:t xml:space="preserve">произведений на </w:t>
            </w:r>
            <w:proofErr w:type="gramStart"/>
            <w:r w:rsidRPr="00F57F12">
              <w:rPr>
                <w:rFonts w:ascii="Times New Roman" w:eastAsia="Times New Roman" w:hAnsi="Times New Roman"/>
                <w:color w:val="000000"/>
                <w:sz w:val="20"/>
                <w:szCs w:val="20"/>
                <w:lang w:val="ru-RU"/>
              </w:rPr>
              <w:t>тему</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 xml:space="preserve">Человек в ситуации </w:t>
            </w:r>
            <w:r w:rsidRPr="00F57F12">
              <w:rPr>
                <w:sz w:val="20"/>
                <w:szCs w:val="20"/>
                <w:lang w:val="ru-RU"/>
              </w:rPr>
              <w:br/>
            </w:r>
            <w:r w:rsidRPr="00F57F12">
              <w:rPr>
                <w:rFonts w:ascii="Times New Roman" w:eastAsia="Times New Roman" w:hAnsi="Times New Roman"/>
                <w:color w:val="000000"/>
                <w:sz w:val="20"/>
                <w:szCs w:val="20"/>
                <w:lang w:val="ru-RU"/>
              </w:rPr>
              <w:t>нравственного выбора»).</w:t>
            </w:r>
          </w:p>
          <w:p w:rsidR="00950310" w:rsidRPr="00F57F12" w:rsidRDefault="00196C07" w:rsidP="00F57F12">
            <w:pPr>
              <w:autoSpaceDE w:val="0"/>
              <w:autoSpaceDN w:val="0"/>
              <w:spacing w:before="70" w:after="0" w:line="262" w:lineRule="auto"/>
              <w:ind w:left="72" w:right="144"/>
              <w:jc w:val="both"/>
              <w:rPr>
                <w:sz w:val="20"/>
                <w:szCs w:val="20"/>
                <w:lang w:val="ru-RU"/>
              </w:rPr>
            </w:pPr>
            <w:proofErr w:type="gramStart"/>
            <w:r w:rsidRPr="00F57F12">
              <w:rPr>
                <w:rFonts w:ascii="Times New Roman" w:eastAsia="Times New Roman" w:hAnsi="Times New Roman"/>
                <w:color w:val="000000"/>
                <w:sz w:val="20"/>
                <w:szCs w:val="20"/>
                <w:lang w:val="ru-RU"/>
              </w:rPr>
              <w:t>Напри- мер</w:t>
            </w:r>
            <w:proofErr w:type="gramEnd"/>
            <w:r w:rsidRPr="00F57F12">
              <w:rPr>
                <w:rFonts w:ascii="Times New Roman" w:eastAsia="Times New Roman" w:hAnsi="Times New Roman"/>
                <w:color w:val="000000"/>
                <w:sz w:val="20"/>
                <w:szCs w:val="20"/>
                <w:lang w:val="ru-RU"/>
              </w:rPr>
              <w:t>, произведения В. П. Астафьева, Ю. В.</w:t>
            </w:r>
          </w:p>
          <w:p w:rsidR="00950310" w:rsidRPr="00F57F12" w:rsidRDefault="00196C07" w:rsidP="00F57F12">
            <w:pPr>
              <w:autoSpaceDE w:val="0"/>
              <w:autoSpaceDN w:val="0"/>
              <w:spacing w:before="70" w:after="0" w:line="271" w:lineRule="auto"/>
              <w:ind w:left="72"/>
              <w:jc w:val="both"/>
              <w:rPr>
                <w:sz w:val="20"/>
                <w:szCs w:val="20"/>
                <w:lang w:val="ru-RU"/>
              </w:rPr>
            </w:pPr>
            <w:r w:rsidRPr="00F57F12">
              <w:rPr>
                <w:rFonts w:ascii="Times New Roman" w:eastAsia="Times New Roman" w:hAnsi="Times New Roman"/>
                <w:color w:val="000000"/>
                <w:sz w:val="20"/>
                <w:szCs w:val="20"/>
                <w:lang w:val="ru-RU"/>
              </w:rPr>
              <w:t>Бондарева, Н. С. Дашевской, Дж. Сэлинджера, К. Патерсон, Б. Кауфман и др.). В. Л.</w:t>
            </w:r>
          </w:p>
          <w:p w:rsidR="00950310" w:rsidRPr="00F57F12" w:rsidRDefault="00196C07" w:rsidP="00F57F12">
            <w:pPr>
              <w:autoSpaceDE w:val="0"/>
              <w:autoSpaceDN w:val="0"/>
              <w:spacing w:before="70" w:after="0" w:line="262" w:lineRule="auto"/>
              <w:ind w:left="72" w:right="144"/>
              <w:jc w:val="both"/>
              <w:rPr>
                <w:sz w:val="20"/>
                <w:szCs w:val="20"/>
                <w:lang w:val="ru-RU"/>
              </w:rPr>
            </w:pPr>
            <w:r w:rsidRPr="00F57F12">
              <w:rPr>
                <w:rFonts w:ascii="Times New Roman" w:eastAsia="Times New Roman" w:hAnsi="Times New Roman"/>
                <w:color w:val="000000"/>
                <w:sz w:val="20"/>
                <w:szCs w:val="20"/>
                <w:lang w:val="ru-RU"/>
              </w:rPr>
              <w:t>Кондратьев. «Сашка»: образ главного героя в повести.</w:t>
            </w:r>
          </w:p>
          <w:p w:rsidR="00950310" w:rsidRPr="00F57F12" w:rsidRDefault="00196C07" w:rsidP="00F57F12">
            <w:pPr>
              <w:autoSpaceDE w:val="0"/>
              <w:autoSpaceDN w:val="0"/>
              <w:spacing w:before="70" w:after="0" w:line="230" w:lineRule="auto"/>
              <w:ind w:left="72"/>
              <w:jc w:val="both"/>
              <w:rPr>
                <w:sz w:val="20"/>
                <w:szCs w:val="20"/>
                <w:lang w:val="ru-RU"/>
              </w:rPr>
            </w:pPr>
            <w:r w:rsidRPr="00F57F12">
              <w:rPr>
                <w:rFonts w:ascii="Times New Roman" w:eastAsia="Times New Roman" w:hAnsi="Times New Roman"/>
                <w:color w:val="000000"/>
                <w:sz w:val="20"/>
                <w:szCs w:val="20"/>
                <w:lang w:val="ru-RU"/>
              </w:rPr>
              <w:t>Урок развития речи</w:t>
            </w:r>
          </w:p>
        </w:tc>
        <w:tc>
          <w:tcPr>
            <w:tcW w:w="734" w:type="dxa"/>
            <w:tcBorders>
              <w:top w:val="single" w:sz="4" w:space="0" w:color="000000"/>
              <w:left w:val="single" w:sz="5" w:space="0" w:color="000000"/>
              <w:bottom w:val="single" w:sz="5"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2"/>
              <w:jc w:val="both"/>
              <w:rPr>
                <w:sz w:val="20"/>
                <w:szCs w:val="20"/>
              </w:rPr>
            </w:pPr>
            <w:r w:rsidRPr="00F57F12">
              <w:rPr>
                <w:rFonts w:ascii="Times New Roman" w:eastAsia="Times New Roman" w:hAnsi="Times New Roman"/>
                <w:color w:val="000000"/>
                <w:sz w:val="20"/>
                <w:szCs w:val="20"/>
              </w:rPr>
              <w:t>1</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5" w:space="0" w:color="000000"/>
              <w:right w:val="single" w:sz="4" w:space="0" w:color="000000"/>
            </w:tcBorders>
            <w:tcMar>
              <w:left w:w="0" w:type="dxa"/>
              <w:right w:w="0" w:type="dxa"/>
            </w:tcMar>
          </w:tcPr>
          <w:p w:rsidR="00950310" w:rsidRPr="00F57F12" w:rsidRDefault="00196C07" w:rsidP="00F57F12">
            <w:pPr>
              <w:autoSpaceDE w:val="0"/>
              <w:autoSpaceDN w:val="0"/>
              <w:spacing w:before="98" w:after="0"/>
              <w:ind w:left="72" w:right="144"/>
              <w:jc w:val="both"/>
              <w:rPr>
                <w:sz w:val="20"/>
                <w:szCs w:val="20"/>
              </w:rPr>
            </w:pPr>
            <w:r w:rsidRPr="00F57F12">
              <w:rPr>
                <w:rFonts w:ascii="Times New Roman" w:eastAsia="Times New Roman" w:hAnsi="Times New Roman"/>
                <w:color w:val="000000"/>
                <w:sz w:val="20"/>
                <w:szCs w:val="20"/>
              </w:rPr>
              <w:t xml:space="preserve">Устный </w:t>
            </w:r>
            <w:r w:rsidRPr="00F57F12">
              <w:rPr>
                <w:sz w:val="20"/>
                <w:szCs w:val="20"/>
              </w:rPr>
              <w:br/>
            </w:r>
            <w:r w:rsidRPr="00F57F12">
              <w:rPr>
                <w:rFonts w:ascii="Times New Roman" w:eastAsia="Times New Roman" w:hAnsi="Times New Roman"/>
                <w:color w:val="000000"/>
                <w:sz w:val="20"/>
                <w:szCs w:val="20"/>
              </w:rPr>
              <w:t xml:space="preserve">опрос; </w:t>
            </w:r>
            <w:r w:rsidRPr="00F57F12">
              <w:rPr>
                <w:sz w:val="20"/>
                <w:szCs w:val="20"/>
              </w:rPr>
              <w:br/>
            </w:r>
            <w:r w:rsidRPr="00F57F12">
              <w:rPr>
                <w:rFonts w:ascii="Times New Roman" w:eastAsia="Times New Roman" w:hAnsi="Times New Roman"/>
                <w:color w:val="000000"/>
                <w:sz w:val="20"/>
                <w:szCs w:val="20"/>
              </w:rPr>
              <w:t>Письменный контроль;</w:t>
            </w:r>
          </w:p>
        </w:tc>
      </w:tr>
      <w:tr w:rsidR="00950310" w:rsidRPr="00F57F12">
        <w:trPr>
          <w:trHeight w:hRule="exact" w:val="1502"/>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30" w:lineRule="auto"/>
              <w:jc w:val="both"/>
              <w:rPr>
                <w:sz w:val="20"/>
                <w:szCs w:val="20"/>
              </w:rPr>
            </w:pPr>
            <w:r w:rsidRPr="00F57F12">
              <w:rPr>
                <w:rFonts w:ascii="Times New Roman" w:eastAsia="Times New Roman" w:hAnsi="Times New Roman"/>
                <w:color w:val="000000"/>
                <w:sz w:val="20"/>
                <w:szCs w:val="20"/>
              </w:rPr>
              <w:t>55.</w:t>
            </w:r>
          </w:p>
        </w:tc>
        <w:tc>
          <w:tcPr>
            <w:tcW w:w="3288" w:type="dxa"/>
            <w:tcBorders>
              <w:top w:val="single" w:sz="5"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100" w:after="0"/>
              <w:ind w:left="72" w:right="144"/>
              <w:jc w:val="both"/>
              <w:rPr>
                <w:sz w:val="20"/>
                <w:szCs w:val="20"/>
              </w:rPr>
            </w:pPr>
            <w:r w:rsidRPr="00F57F12">
              <w:rPr>
                <w:rFonts w:ascii="Times New Roman" w:eastAsia="Times New Roman" w:hAnsi="Times New Roman"/>
                <w:color w:val="000000"/>
                <w:sz w:val="20"/>
                <w:szCs w:val="20"/>
                <w:lang w:val="ru-RU"/>
              </w:rPr>
              <w:t xml:space="preserve">Обобщаюший урок по </w:t>
            </w:r>
            <w:proofErr w:type="gramStart"/>
            <w:r w:rsidRPr="00F57F12">
              <w:rPr>
                <w:rFonts w:ascii="Times New Roman" w:eastAsia="Times New Roman" w:hAnsi="Times New Roman"/>
                <w:color w:val="000000"/>
                <w:sz w:val="20"/>
                <w:szCs w:val="20"/>
                <w:lang w:val="ru-RU"/>
              </w:rPr>
              <w:t>теме«</w:t>
            </w:r>
            <w:proofErr w:type="gramEnd"/>
            <w:r w:rsidRPr="00F57F12">
              <w:rPr>
                <w:rFonts w:ascii="Times New Roman" w:eastAsia="Times New Roman" w:hAnsi="Times New Roman"/>
                <w:color w:val="000000"/>
                <w:sz w:val="20"/>
                <w:szCs w:val="20"/>
                <w:lang w:val="ru-RU"/>
              </w:rPr>
              <w:t xml:space="preserve">Произведения о Великой Отечественной войне 1941–1945 годов». </w:t>
            </w:r>
            <w:r w:rsidRPr="00F57F12">
              <w:rPr>
                <w:rFonts w:ascii="Times New Roman" w:eastAsia="Times New Roman" w:hAnsi="Times New Roman"/>
                <w:color w:val="000000"/>
                <w:sz w:val="20"/>
                <w:szCs w:val="20"/>
              </w:rPr>
              <w:t>Резервный урок</w:t>
            </w:r>
          </w:p>
        </w:tc>
        <w:tc>
          <w:tcPr>
            <w:tcW w:w="734" w:type="dxa"/>
            <w:tcBorders>
              <w:top w:val="single" w:sz="5"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5"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62" w:lineRule="auto"/>
              <w:ind w:left="72" w:right="144"/>
              <w:jc w:val="both"/>
              <w:rPr>
                <w:sz w:val="20"/>
                <w:szCs w:val="20"/>
              </w:rPr>
            </w:pPr>
            <w:r w:rsidRPr="00F57F12">
              <w:rPr>
                <w:rFonts w:ascii="Times New Roman" w:eastAsia="Times New Roman" w:hAnsi="Times New Roman"/>
                <w:color w:val="000000"/>
                <w:sz w:val="20"/>
                <w:szCs w:val="20"/>
              </w:rPr>
              <w:t>Письменный контроль;</w:t>
            </w:r>
          </w:p>
        </w:tc>
      </w:tr>
      <w:tr w:rsidR="00950310" w:rsidRPr="00F57F1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56.</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30" w:lineRule="auto"/>
              <w:ind w:left="72"/>
              <w:jc w:val="both"/>
              <w:rPr>
                <w:sz w:val="20"/>
                <w:szCs w:val="20"/>
                <w:lang w:val="ru-RU"/>
              </w:rPr>
            </w:pPr>
            <w:r w:rsidRPr="00F57F12">
              <w:rPr>
                <w:rFonts w:ascii="Times New Roman" w:eastAsia="Times New Roman" w:hAnsi="Times New Roman"/>
                <w:color w:val="000000"/>
                <w:sz w:val="20"/>
                <w:szCs w:val="20"/>
                <w:lang w:val="ru-RU"/>
              </w:rPr>
              <w:t>А. И. Солженицын.</w:t>
            </w:r>
          </w:p>
          <w:p w:rsidR="00950310" w:rsidRPr="00F57F12" w:rsidRDefault="00196C07" w:rsidP="00F57F12">
            <w:pPr>
              <w:autoSpaceDE w:val="0"/>
              <w:autoSpaceDN w:val="0"/>
              <w:spacing w:before="70" w:after="0" w:line="271" w:lineRule="auto"/>
              <w:ind w:left="72" w:right="1008"/>
              <w:jc w:val="both"/>
              <w:rPr>
                <w:sz w:val="20"/>
                <w:szCs w:val="20"/>
                <w:lang w:val="ru-RU"/>
              </w:rPr>
            </w:pPr>
            <w:r w:rsidRPr="00F57F12">
              <w:rPr>
                <w:rFonts w:ascii="Times New Roman" w:eastAsia="Times New Roman" w:hAnsi="Times New Roman"/>
                <w:color w:val="000000"/>
                <w:sz w:val="20"/>
                <w:szCs w:val="20"/>
                <w:lang w:val="ru-RU"/>
              </w:rPr>
              <w:t xml:space="preserve">«Матрёнин двор»: </w:t>
            </w:r>
            <w:r w:rsidRPr="00F57F12">
              <w:rPr>
                <w:sz w:val="20"/>
                <w:szCs w:val="20"/>
                <w:lang w:val="ru-RU"/>
              </w:rPr>
              <w:br/>
            </w:r>
            <w:r w:rsidRPr="00F57F12">
              <w:rPr>
                <w:rFonts w:ascii="Times New Roman" w:eastAsia="Times New Roman" w:hAnsi="Times New Roman"/>
                <w:color w:val="000000"/>
                <w:sz w:val="20"/>
                <w:szCs w:val="20"/>
                <w:lang w:val="ru-RU"/>
              </w:rPr>
              <w:t>проблематика, образ рассказчика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4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57.</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30" w:lineRule="auto"/>
              <w:ind w:left="72"/>
              <w:jc w:val="both"/>
              <w:rPr>
                <w:sz w:val="20"/>
                <w:szCs w:val="20"/>
                <w:lang w:val="ru-RU"/>
              </w:rPr>
            </w:pPr>
            <w:r w:rsidRPr="00F57F12">
              <w:rPr>
                <w:rFonts w:ascii="Times New Roman" w:eastAsia="Times New Roman" w:hAnsi="Times New Roman"/>
                <w:color w:val="000000"/>
                <w:sz w:val="20"/>
                <w:szCs w:val="20"/>
                <w:lang w:val="ru-RU"/>
              </w:rPr>
              <w:t>А. И. Солженицын.</w:t>
            </w:r>
          </w:p>
          <w:p w:rsidR="00950310" w:rsidRPr="00F57F12" w:rsidRDefault="00196C07" w:rsidP="00F57F12">
            <w:pPr>
              <w:autoSpaceDE w:val="0"/>
              <w:autoSpaceDN w:val="0"/>
              <w:spacing w:before="70" w:after="0" w:line="271"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«Матрёнин двор»: образ </w:t>
            </w:r>
            <w:r w:rsidRPr="00F57F12">
              <w:rPr>
                <w:sz w:val="20"/>
                <w:szCs w:val="20"/>
                <w:lang w:val="ru-RU"/>
              </w:rPr>
              <w:br/>
            </w:r>
            <w:r w:rsidRPr="00F57F12">
              <w:rPr>
                <w:rFonts w:ascii="Times New Roman" w:eastAsia="Times New Roman" w:hAnsi="Times New Roman"/>
                <w:color w:val="000000"/>
                <w:sz w:val="20"/>
                <w:szCs w:val="20"/>
                <w:lang w:val="ru-RU"/>
              </w:rPr>
              <w:t>Матрёны, особенности жанра рассказа-притчи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bl>
    <w:p w:rsidR="00950310" w:rsidRPr="00F57F12" w:rsidRDefault="00950310" w:rsidP="00F57F12">
      <w:pPr>
        <w:autoSpaceDE w:val="0"/>
        <w:autoSpaceDN w:val="0"/>
        <w:spacing w:after="0" w:line="14" w:lineRule="exact"/>
        <w:jc w:val="both"/>
        <w:rPr>
          <w:sz w:val="20"/>
          <w:szCs w:val="20"/>
        </w:rPr>
      </w:pPr>
    </w:p>
    <w:p w:rsidR="00950310" w:rsidRPr="00F57F12" w:rsidRDefault="00950310" w:rsidP="00F57F12">
      <w:pPr>
        <w:jc w:val="both"/>
        <w:rPr>
          <w:sz w:val="20"/>
          <w:szCs w:val="20"/>
        </w:rPr>
        <w:sectPr w:rsidR="00950310" w:rsidRPr="00F57F12">
          <w:pgSz w:w="11900" w:h="16840"/>
          <w:pgMar w:top="284" w:right="650" w:bottom="680" w:left="666" w:header="720" w:footer="720" w:gutter="0"/>
          <w:cols w:space="720" w:equalWidth="0">
            <w:col w:w="10584" w:space="0"/>
          </w:cols>
          <w:docGrid w:linePitch="360"/>
        </w:sectPr>
      </w:pPr>
    </w:p>
    <w:p w:rsidR="00950310" w:rsidRPr="00F57F12" w:rsidRDefault="00950310" w:rsidP="00F57F12">
      <w:pPr>
        <w:autoSpaceDE w:val="0"/>
        <w:autoSpaceDN w:val="0"/>
        <w:spacing w:after="66" w:line="220" w:lineRule="exact"/>
        <w:jc w:val="both"/>
        <w:rPr>
          <w:sz w:val="20"/>
          <w:szCs w:val="20"/>
        </w:rPr>
      </w:pPr>
    </w:p>
    <w:tbl>
      <w:tblPr>
        <w:tblW w:w="0" w:type="auto"/>
        <w:tblInd w:w="6" w:type="dxa"/>
        <w:tblLayout w:type="fixed"/>
        <w:tblLook w:val="04A0" w:firstRow="1" w:lastRow="0" w:firstColumn="1" w:lastColumn="0" w:noHBand="0" w:noVBand="1"/>
      </w:tblPr>
      <w:tblGrid>
        <w:gridCol w:w="504"/>
        <w:gridCol w:w="3288"/>
        <w:gridCol w:w="734"/>
        <w:gridCol w:w="1620"/>
        <w:gridCol w:w="1668"/>
        <w:gridCol w:w="1164"/>
        <w:gridCol w:w="1574"/>
      </w:tblGrid>
      <w:tr w:rsidR="00950310" w:rsidRPr="00F57F1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58.</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ind w:left="72"/>
              <w:jc w:val="both"/>
              <w:rPr>
                <w:sz w:val="20"/>
                <w:szCs w:val="20"/>
                <w:lang w:val="ru-RU"/>
              </w:rPr>
            </w:pPr>
            <w:r w:rsidRPr="00F57F12">
              <w:rPr>
                <w:rFonts w:ascii="Times New Roman" w:eastAsia="Times New Roman" w:hAnsi="Times New Roman"/>
                <w:color w:val="000000"/>
                <w:sz w:val="20"/>
                <w:szCs w:val="20"/>
                <w:lang w:val="ru-RU"/>
              </w:rPr>
              <w:t>В. П. Астафьев. «Фотография, на которой меня нет»</w:t>
            </w:r>
            <w:proofErr w:type="gramStart"/>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 xml:space="preserve"> как </w:t>
            </w:r>
            <w:r w:rsidRPr="00F57F12">
              <w:rPr>
                <w:sz w:val="20"/>
                <w:szCs w:val="20"/>
                <w:lang w:val="ru-RU"/>
              </w:rPr>
              <w:br/>
            </w:r>
            <w:r w:rsidRPr="00F57F12">
              <w:rPr>
                <w:rFonts w:ascii="Times New Roman" w:eastAsia="Times New Roman" w:hAnsi="Times New Roman"/>
                <w:color w:val="000000"/>
                <w:sz w:val="20"/>
                <w:szCs w:val="20"/>
                <w:lang w:val="ru-RU"/>
              </w:rPr>
              <w:t>отражение жизни поколения предвоенного времени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59.</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62" w:lineRule="auto"/>
              <w:ind w:left="72"/>
              <w:jc w:val="both"/>
              <w:rPr>
                <w:sz w:val="20"/>
                <w:szCs w:val="20"/>
                <w:lang w:val="ru-RU"/>
              </w:rPr>
            </w:pPr>
            <w:r w:rsidRPr="00F57F12">
              <w:rPr>
                <w:rFonts w:ascii="Times New Roman" w:eastAsia="Times New Roman" w:hAnsi="Times New Roman"/>
                <w:color w:val="000000"/>
                <w:sz w:val="20"/>
                <w:szCs w:val="20"/>
                <w:lang w:val="ru-RU"/>
              </w:rPr>
              <w:t>В. П. Астафьев. «Фотография, на которой меня нет».</w:t>
            </w:r>
          </w:p>
          <w:p w:rsidR="00950310" w:rsidRPr="00F57F12" w:rsidRDefault="00196C07" w:rsidP="00F57F12">
            <w:pPr>
              <w:autoSpaceDE w:val="0"/>
              <w:autoSpaceDN w:val="0"/>
              <w:spacing w:before="70" w:after="0" w:line="271" w:lineRule="auto"/>
              <w:ind w:left="72" w:right="412"/>
              <w:jc w:val="both"/>
              <w:rPr>
                <w:sz w:val="20"/>
                <w:szCs w:val="20"/>
              </w:rPr>
            </w:pPr>
            <w:r w:rsidRPr="00F57F12">
              <w:rPr>
                <w:rFonts w:ascii="Times New Roman" w:eastAsia="Times New Roman" w:hAnsi="Times New Roman"/>
                <w:color w:val="000000"/>
                <w:sz w:val="20"/>
                <w:szCs w:val="20"/>
                <w:lang w:val="ru-RU"/>
              </w:rPr>
              <w:t xml:space="preserve">Картины военного детства, образ главного героя. </w:t>
            </w:r>
            <w:r w:rsidRPr="00F57F12">
              <w:rPr>
                <w:rFonts w:ascii="Times New Roman" w:eastAsia="Times New Roman" w:hAnsi="Times New Roman"/>
                <w:color w:val="000000"/>
                <w:sz w:val="20"/>
                <w:szCs w:val="20"/>
              </w:rPr>
              <w:t>Урок развития речи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2"/>
              <w:jc w:val="both"/>
              <w:rPr>
                <w:sz w:val="20"/>
                <w:szCs w:val="20"/>
              </w:rPr>
            </w:pPr>
            <w:r w:rsidRPr="00F57F12">
              <w:rPr>
                <w:rFonts w:ascii="Times New Roman" w:eastAsia="Times New Roman" w:hAnsi="Times New Roman"/>
                <w:color w:val="000000"/>
                <w:sz w:val="20"/>
                <w:szCs w:val="20"/>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144"/>
              <w:jc w:val="both"/>
              <w:rPr>
                <w:sz w:val="20"/>
                <w:szCs w:val="20"/>
              </w:rPr>
            </w:pPr>
            <w:r w:rsidRPr="00F57F12">
              <w:rPr>
                <w:rFonts w:ascii="Times New Roman" w:eastAsia="Times New Roman" w:hAnsi="Times New Roman"/>
                <w:color w:val="000000"/>
                <w:sz w:val="20"/>
                <w:szCs w:val="20"/>
              </w:rPr>
              <w:t>Письменный контроль;</w:t>
            </w:r>
          </w:p>
        </w:tc>
      </w:tr>
      <w:tr w:rsidR="00950310" w:rsidRPr="00F57F12">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30" w:lineRule="auto"/>
              <w:jc w:val="both"/>
              <w:rPr>
                <w:sz w:val="20"/>
                <w:szCs w:val="20"/>
              </w:rPr>
            </w:pPr>
            <w:r w:rsidRPr="00F57F12">
              <w:rPr>
                <w:rFonts w:ascii="Times New Roman" w:eastAsia="Times New Roman" w:hAnsi="Times New Roman"/>
                <w:color w:val="000000"/>
                <w:sz w:val="20"/>
                <w:szCs w:val="20"/>
              </w:rPr>
              <w:t>60.</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100" w:after="0" w:line="262" w:lineRule="auto"/>
              <w:ind w:left="72"/>
              <w:jc w:val="both"/>
              <w:rPr>
                <w:sz w:val="20"/>
                <w:szCs w:val="20"/>
                <w:lang w:val="ru-RU"/>
              </w:rPr>
            </w:pPr>
            <w:r w:rsidRPr="00F57F12">
              <w:rPr>
                <w:rFonts w:ascii="Times New Roman" w:eastAsia="Times New Roman" w:hAnsi="Times New Roman"/>
                <w:color w:val="000000"/>
                <w:sz w:val="20"/>
                <w:szCs w:val="20"/>
                <w:lang w:val="ru-RU"/>
              </w:rPr>
              <w:t>Е. И. Носов. «Кукла», «Живое пламя»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100"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61.</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30" w:lineRule="auto"/>
              <w:ind w:left="72"/>
              <w:jc w:val="both"/>
              <w:rPr>
                <w:sz w:val="20"/>
                <w:szCs w:val="20"/>
                <w:lang w:val="ru-RU"/>
              </w:rPr>
            </w:pPr>
            <w:r w:rsidRPr="00F57F12">
              <w:rPr>
                <w:rFonts w:ascii="Times New Roman" w:eastAsia="Times New Roman" w:hAnsi="Times New Roman"/>
                <w:color w:val="000000"/>
                <w:sz w:val="20"/>
                <w:szCs w:val="20"/>
                <w:lang w:val="ru-RU"/>
              </w:rPr>
              <w:t>А. В. Жвалевский, Е. Б.</w:t>
            </w:r>
          </w:p>
          <w:p w:rsidR="00950310" w:rsidRPr="00F57F12" w:rsidRDefault="00196C07" w:rsidP="00F57F12">
            <w:pPr>
              <w:autoSpaceDE w:val="0"/>
              <w:autoSpaceDN w:val="0"/>
              <w:spacing w:before="70" w:after="0" w:line="262" w:lineRule="auto"/>
              <w:ind w:left="72" w:right="288"/>
              <w:jc w:val="both"/>
              <w:rPr>
                <w:sz w:val="20"/>
                <w:szCs w:val="20"/>
                <w:lang w:val="ru-RU"/>
              </w:rPr>
            </w:pPr>
            <w:r w:rsidRPr="00F57F12">
              <w:rPr>
                <w:rFonts w:ascii="Times New Roman" w:eastAsia="Times New Roman" w:hAnsi="Times New Roman"/>
                <w:color w:val="000000"/>
                <w:sz w:val="20"/>
                <w:szCs w:val="20"/>
                <w:lang w:val="ru-RU"/>
              </w:rPr>
              <w:t>Пастернак. «Шекспиру и не снилось» (фрагмент).</w:t>
            </w:r>
          </w:p>
          <w:p w:rsidR="00950310" w:rsidRPr="00F57F12" w:rsidRDefault="00196C07" w:rsidP="00F57F12">
            <w:pPr>
              <w:autoSpaceDE w:val="0"/>
              <w:autoSpaceDN w:val="0"/>
              <w:spacing w:before="70" w:after="0" w:line="230" w:lineRule="auto"/>
              <w:ind w:left="72"/>
              <w:jc w:val="both"/>
              <w:rPr>
                <w:sz w:val="20"/>
                <w:szCs w:val="20"/>
              </w:rPr>
            </w:pPr>
            <w:r w:rsidRPr="00F57F12">
              <w:rPr>
                <w:rFonts w:ascii="Times New Roman" w:eastAsia="Times New Roman" w:hAnsi="Times New Roman"/>
                <w:color w:val="000000"/>
                <w:sz w:val="20"/>
                <w:szCs w:val="20"/>
              </w:rPr>
              <w:t>Внеклассное чтение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45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62.</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81"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У. Шекспир. Сонеты (один-два по выбору). Например, №66 «Измучась всем, я умереть хочу…», № 130 «Её глаза </w:t>
            </w:r>
            <w:r w:rsidRPr="00F57F12">
              <w:rPr>
                <w:sz w:val="20"/>
                <w:szCs w:val="20"/>
                <w:lang w:val="ru-RU"/>
              </w:rPr>
              <w:br/>
            </w:r>
            <w:r w:rsidRPr="00F57F12">
              <w:rPr>
                <w:rFonts w:ascii="Times New Roman" w:eastAsia="Times New Roman" w:hAnsi="Times New Roman"/>
                <w:color w:val="000000"/>
                <w:sz w:val="20"/>
                <w:szCs w:val="20"/>
                <w:lang w:val="ru-RU"/>
              </w:rPr>
              <w:t>на звёзды не похожи…» и др.</w:t>
            </w:r>
          </w:p>
          <w:p w:rsidR="00950310" w:rsidRPr="00F57F12" w:rsidRDefault="00196C07" w:rsidP="00F57F12">
            <w:pPr>
              <w:autoSpaceDE w:val="0"/>
              <w:autoSpaceDN w:val="0"/>
              <w:spacing w:before="70" w:after="0" w:line="262" w:lineRule="auto"/>
              <w:ind w:left="72" w:right="288"/>
              <w:jc w:val="both"/>
              <w:rPr>
                <w:sz w:val="20"/>
                <w:szCs w:val="20"/>
                <w:lang w:val="ru-RU"/>
              </w:rPr>
            </w:pPr>
            <w:r w:rsidRPr="00F57F12">
              <w:rPr>
                <w:rFonts w:ascii="Times New Roman" w:eastAsia="Times New Roman" w:hAnsi="Times New Roman"/>
                <w:color w:val="000000"/>
                <w:sz w:val="20"/>
                <w:szCs w:val="20"/>
                <w:lang w:val="ru-RU"/>
              </w:rPr>
              <w:t xml:space="preserve">Трагедия «Ромео и </w:t>
            </w:r>
            <w:r w:rsidRPr="00F57F12">
              <w:rPr>
                <w:sz w:val="20"/>
                <w:szCs w:val="20"/>
                <w:lang w:val="ru-RU"/>
              </w:rPr>
              <w:br/>
            </w:r>
            <w:r w:rsidRPr="00F57F12">
              <w:rPr>
                <w:rFonts w:ascii="Times New Roman" w:eastAsia="Times New Roman" w:hAnsi="Times New Roman"/>
                <w:color w:val="000000"/>
                <w:sz w:val="20"/>
                <w:szCs w:val="20"/>
                <w:lang w:val="ru-RU"/>
              </w:rPr>
              <w:t>Джульетта». Ж.-Б. Мольер.</w:t>
            </w:r>
          </w:p>
          <w:p w:rsidR="00950310" w:rsidRPr="00F57F12" w:rsidRDefault="00196C07" w:rsidP="00F57F12">
            <w:pPr>
              <w:autoSpaceDE w:val="0"/>
              <w:autoSpaceDN w:val="0"/>
              <w:spacing w:before="70" w:after="0" w:line="262" w:lineRule="auto"/>
              <w:ind w:left="72" w:right="432"/>
              <w:jc w:val="both"/>
              <w:rPr>
                <w:sz w:val="20"/>
                <w:szCs w:val="20"/>
                <w:lang w:val="ru-RU"/>
              </w:rPr>
            </w:pPr>
            <w:r w:rsidRPr="00F57F12">
              <w:rPr>
                <w:rFonts w:ascii="Times New Roman" w:eastAsia="Times New Roman" w:hAnsi="Times New Roman"/>
                <w:color w:val="000000"/>
                <w:sz w:val="20"/>
                <w:szCs w:val="20"/>
                <w:lang w:val="ru-RU"/>
              </w:rPr>
              <w:t xml:space="preserve">Комедия «Мещанин во </w:t>
            </w:r>
            <w:r w:rsidRPr="00F57F12">
              <w:rPr>
                <w:sz w:val="20"/>
                <w:szCs w:val="20"/>
                <w:lang w:val="ru-RU"/>
              </w:rPr>
              <w:br/>
            </w:r>
            <w:r w:rsidRPr="00F57F12">
              <w:rPr>
                <w:rFonts w:ascii="Times New Roman" w:eastAsia="Times New Roman" w:hAnsi="Times New Roman"/>
                <w:color w:val="000000"/>
                <w:sz w:val="20"/>
                <w:szCs w:val="20"/>
                <w:lang w:val="ru-RU"/>
              </w:rPr>
              <w:t>дворянстве». У. Шекспир.</w:t>
            </w:r>
          </w:p>
          <w:p w:rsidR="00950310" w:rsidRPr="00F57F12" w:rsidRDefault="00196C07" w:rsidP="00F57F12">
            <w:pPr>
              <w:autoSpaceDE w:val="0"/>
              <w:autoSpaceDN w:val="0"/>
              <w:spacing w:before="70" w:after="0"/>
              <w:ind w:left="72" w:right="288"/>
              <w:jc w:val="both"/>
              <w:rPr>
                <w:sz w:val="20"/>
                <w:szCs w:val="20"/>
                <w:lang w:val="ru-RU"/>
              </w:rPr>
            </w:pPr>
            <w:r w:rsidRPr="00F57F12">
              <w:rPr>
                <w:rFonts w:ascii="Times New Roman" w:eastAsia="Times New Roman" w:hAnsi="Times New Roman"/>
                <w:color w:val="000000"/>
                <w:sz w:val="20"/>
                <w:szCs w:val="20"/>
                <w:lang w:val="ru-RU"/>
              </w:rPr>
              <w:t>Сонеты: № 66 «Измучась всем, я умереть хочу…», №130 «Её глаза на звёзды не похожи…»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417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63.</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81"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У. Шекспир. Сонеты (один-два по выбору). Например, №66 «Измучась всем, я умереть хочу…», № 130 «Её глаза </w:t>
            </w:r>
            <w:r w:rsidRPr="00F57F12">
              <w:rPr>
                <w:sz w:val="20"/>
                <w:szCs w:val="20"/>
                <w:lang w:val="ru-RU"/>
              </w:rPr>
              <w:br/>
            </w:r>
            <w:r w:rsidRPr="00F57F12">
              <w:rPr>
                <w:rFonts w:ascii="Times New Roman" w:eastAsia="Times New Roman" w:hAnsi="Times New Roman"/>
                <w:color w:val="000000"/>
                <w:sz w:val="20"/>
                <w:szCs w:val="20"/>
                <w:lang w:val="ru-RU"/>
              </w:rPr>
              <w:t>на звёзды не похожи…» и др.</w:t>
            </w:r>
          </w:p>
          <w:p w:rsidR="00950310" w:rsidRPr="00F57F12" w:rsidRDefault="00196C07" w:rsidP="00F57F12">
            <w:pPr>
              <w:autoSpaceDE w:val="0"/>
              <w:autoSpaceDN w:val="0"/>
              <w:spacing w:before="70" w:after="0" w:line="262" w:lineRule="auto"/>
              <w:ind w:left="72" w:right="288"/>
              <w:jc w:val="both"/>
              <w:rPr>
                <w:sz w:val="20"/>
                <w:szCs w:val="20"/>
                <w:lang w:val="ru-RU"/>
              </w:rPr>
            </w:pPr>
            <w:r w:rsidRPr="00F57F12">
              <w:rPr>
                <w:rFonts w:ascii="Times New Roman" w:eastAsia="Times New Roman" w:hAnsi="Times New Roman"/>
                <w:color w:val="000000"/>
                <w:sz w:val="20"/>
                <w:szCs w:val="20"/>
                <w:lang w:val="ru-RU"/>
              </w:rPr>
              <w:t xml:space="preserve">Трагедия «Ромео и </w:t>
            </w:r>
            <w:r w:rsidRPr="00F57F12">
              <w:rPr>
                <w:sz w:val="20"/>
                <w:szCs w:val="20"/>
                <w:lang w:val="ru-RU"/>
              </w:rPr>
              <w:br/>
            </w:r>
            <w:r w:rsidRPr="00F57F12">
              <w:rPr>
                <w:rFonts w:ascii="Times New Roman" w:eastAsia="Times New Roman" w:hAnsi="Times New Roman"/>
                <w:color w:val="000000"/>
                <w:sz w:val="20"/>
                <w:szCs w:val="20"/>
                <w:lang w:val="ru-RU"/>
              </w:rPr>
              <w:t>Джульетта». Ж.-Б. Мольер.</w:t>
            </w:r>
          </w:p>
          <w:p w:rsidR="00950310" w:rsidRPr="00F57F12" w:rsidRDefault="00196C07" w:rsidP="00F57F12">
            <w:pPr>
              <w:autoSpaceDE w:val="0"/>
              <w:autoSpaceDN w:val="0"/>
              <w:spacing w:before="70" w:after="0" w:line="262" w:lineRule="auto"/>
              <w:ind w:left="72" w:right="432"/>
              <w:jc w:val="both"/>
              <w:rPr>
                <w:sz w:val="20"/>
                <w:szCs w:val="20"/>
                <w:lang w:val="ru-RU"/>
              </w:rPr>
            </w:pPr>
            <w:r w:rsidRPr="00F57F12">
              <w:rPr>
                <w:rFonts w:ascii="Times New Roman" w:eastAsia="Times New Roman" w:hAnsi="Times New Roman"/>
                <w:color w:val="000000"/>
                <w:sz w:val="20"/>
                <w:szCs w:val="20"/>
                <w:lang w:val="ru-RU"/>
              </w:rPr>
              <w:t xml:space="preserve">Комедия «Мещанин во </w:t>
            </w:r>
            <w:r w:rsidRPr="00F57F12">
              <w:rPr>
                <w:sz w:val="20"/>
                <w:szCs w:val="20"/>
                <w:lang w:val="ru-RU"/>
              </w:rPr>
              <w:br/>
            </w:r>
            <w:r w:rsidRPr="00F57F12">
              <w:rPr>
                <w:rFonts w:ascii="Times New Roman" w:eastAsia="Times New Roman" w:hAnsi="Times New Roman"/>
                <w:color w:val="000000"/>
                <w:sz w:val="20"/>
                <w:szCs w:val="20"/>
                <w:lang w:val="ru-RU"/>
              </w:rPr>
              <w:t>дворянстве». У. Шекспир.</w:t>
            </w:r>
          </w:p>
          <w:p w:rsidR="00950310" w:rsidRPr="00F57F12" w:rsidRDefault="00196C07" w:rsidP="00F57F12">
            <w:pPr>
              <w:autoSpaceDE w:val="0"/>
              <w:autoSpaceDN w:val="0"/>
              <w:spacing w:before="70" w:after="0" w:line="271" w:lineRule="auto"/>
              <w:ind w:left="72"/>
              <w:jc w:val="both"/>
              <w:rPr>
                <w:sz w:val="20"/>
                <w:szCs w:val="20"/>
                <w:lang w:val="ru-RU"/>
              </w:rPr>
            </w:pPr>
            <w:r w:rsidRPr="00F57F12">
              <w:rPr>
                <w:rFonts w:ascii="Times New Roman" w:eastAsia="Times New Roman" w:hAnsi="Times New Roman"/>
                <w:color w:val="000000"/>
                <w:sz w:val="20"/>
                <w:szCs w:val="20"/>
                <w:lang w:val="ru-RU"/>
              </w:rPr>
              <w:t xml:space="preserve">Жизнь и творчество. «Ромео и Джульетта»: сюжет и </w:t>
            </w:r>
            <w:r w:rsidRPr="00F57F12">
              <w:rPr>
                <w:sz w:val="20"/>
                <w:szCs w:val="20"/>
                <w:lang w:val="ru-RU"/>
              </w:rPr>
              <w:br/>
            </w:r>
            <w:r w:rsidRPr="00F57F12">
              <w:rPr>
                <w:rFonts w:ascii="Times New Roman" w:eastAsia="Times New Roman" w:hAnsi="Times New Roman"/>
                <w:color w:val="000000"/>
                <w:sz w:val="20"/>
                <w:szCs w:val="20"/>
                <w:lang w:val="ru-RU"/>
              </w:rPr>
              <w:t>персонажи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bl>
    <w:p w:rsidR="00950310" w:rsidRPr="00F57F12" w:rsidRDefault="00950310" w:rsidP="00F57F12">
      <w:pPr>
        <w:autoSpaceDE w:val="0"/>
        <w:autoSpaceDN w:val="0"/>
        <w:spacing w:after="0" w:line="14" w:lineRule="exact"/>
        <w:jc w:val="both"/>
        <w:rPr>
          <w:sz w:val="20"/>
          <w:szCs w:val="20"/>
        </w:rPr>
      </w:pPr>
    </w:p>
    <w:p w:rsidR="00950310" w:rsidRPr="00F57F12" w:rsidRDefault="00950310" w:rsidP="00F57F12">
      <w:pPr>
        <w:jc w:val="both"/>
        <w:rPr>
          <w:sz w:val="20"/>
          <w:szCs w:val="20"/>
        </w:rPr>
        <w:sectPr w:rsidR="00950310" w:rsidRPr="00F57F12">
          <w:pgSz w:w="11900" w:h="16840"/>
          <w:pgMar w:top="284" w:right="650" w:bottom="940" w:left="666" w:header="720" w:footer="720" w:gutter="0"/>
          <w:cols w:space="720" w:equalWidth="0">
            <w:col w:w="10584" w:space="0"/>
          </w:cols>
          <w:docGrid w:linePitch="360"/>
        </w:sectPr>
      </w:pPr>
    </w:p>
    <w:p w:rsidR="00950310" w:rsidRPr="00F57F12" w:rsidRDefault="00950310" w:rsidP="00F57F12">
      <w:pPr>
        <w:autoSpaceDE w:val="0"/>
        <w:autoSpaceDN w:val="0"/>
        <w:spacing w:after="66" w:line="220" w:lineRule="exact"/>
        <w:jc w:val="both"/>
        <w:rPr>
          <w:sz w:val="20"/>
          <w:szCs w:val="20"/>
        </w:rPr>
      </w:pPr>
    </w:p>
    <w:tbl>
      <w:tblPr>
        <w:tblW w:w="0" w:type="auto"/>
        <w:tblInd w:w="6" w:type="dxa"/>
        <w:tblLayout w:type="fixed"/>
        <w:tblLook w:val="04A0" w:firstRow="1" w:lastRow="0" w:firstColumn="1" w:lastColumn="0" w:noHBand="0" w:noVBand="1"/>
      </w:tblPr>
      <w:tblGrid>
        <w:gridCol w:w="504"/>
        <w:gridCol w:w="3288"/>
        <w:gridCol w:w="734"/>
        <w:gridCol w:w="1620"/>
        <w:gridCol w:w="1668"/>
        <w:gridCol w:w="1164"/>
        <w:gridCol w:w="1574"/>
      </w:tblGrid>
      <w:tr w:rsidR="00950310" w:rsidRPr="00F57F12">
        <w:trPr>
          <w:trHeight w:hRule="exact" w:val="419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64.</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81"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У. Шекспир. Сонеты (один-два по выбору). Например, №66 «Измучась всем, я умереть хочу…», № 130 «Её глаза </w:t>
            </w:r>
            <w:r w:rsidRPr="00F57F12">
              <w:rPr>
                <w:sz w:val="20"/>
                <w:szCs w:val="20"/>
                <w:lang w:val="ru-RU"/>
              </w:rPr>
              <w:br/>
            </w:r>
            <w:r w:rsidRPr="00F57F12">
              <w:rPr>
                <w:rFonts w:ascii="Times New Roman" w:eastAsia="Times New Roman" w:hAnsi="Times New Roman"/>
                <w:color w:val="000000"/>
                <w:sz w:val="20"/>
                <w:szCs w:val="20"/>
                <w:lang w:val="ru-RU"/>
              </w:rPr>
              <w:t>на звёзды не похожи…» и др.</w:t>
            </w:r>
          </w:p>
          <w:p w:rsidR="00950310" w:rsidRPr="00F57F12" w:rsidRDefault="00196C07" w:rsidP="00F57F12">
            <w:pPr>
              <w:autoSpaceDE w:val="0"/>
              <w:autoSpaceDN w:val="0"/>
              <w:spacing w:before="70" w:after="0" w:line="262" w:lineRule="auto"/>
              <w:ind w:left="72" w:right="288"/>
              <w:jc w:val="both"/>
              <w:rPr>
                <w:sz w:val="20"/>
                <w:szCs w:val="20"/>
                <w:lang w:val="ru-RU"/>
              </w:rPr>
            </w:pPr>
            <w:r w:rsidRPr="00F57F12">
              <w:rPr>
                <w:rFonts w:ascii="Times New Roman" w:eastAsia="Times New Roman" w:hAnsi="Times New Roman"/>
                <w:color w:val="000000"/>
                <w:sz w:val="20"/>
                <w:szCs w:val="20"/>
                <w:lang w:val="ru-RU"/>
              </w:rPr>
              <w:t xml:space="preserve">Трагедия «Ромео и </w:t>
            </w:r>
            <w:r w:rsidRPr="00F57F12">
              <w:rPr>
                <w:sz w:val="20"/>
                <w:szCs w:val="20"/>
                <w:lang w:val="ru-RU"/>
              </w:rPr>
              <w:br/>
            </w:r>
            <w:r w:rsidRPr="00F57F12">
              <w:rPr>
                <w:rFonts w:ascii="Times New Roman" w:eastAsia="Times New Roman" w:hAnsi="Times New Roman"/>
                <w:color w:val="000000"/>
                <w:sz w:val="20"/>
                <w:szCs w:val="20"/>
                <w:lang w:val="ru-RU"/>
              </w:rPr>
              <w:t>Джульетта». Ж.-Б. Мольер.</w:t>
            </w:r>
          </w:p>
          <w:p w:rsidR="00950310" w:rsidRPr="00F57F12" w:rsidRDefault="00196C07" w:rsidP="00F57F12">
            <w:pPr>
              <w:autoSpaceDE w:val="0"/>
              <w:autoSpaceDN w:val="0"/>
              <w:spacing w:before="70" w:after="0" w:line="262" w:lineRule="auto"/>
              <w:ind w:left="72" w:right="432"/>
              <w:jc w:val="both"/>
              <w:rPr>
                <w:sz w:val="20"/>
                <w:szCs w:val="20"/>
                <w:lang w:val="ru-RU"/>
              </w:rPr>
            </w:pPr>
            <w:r w:rsidRPr="00F57F12">
              <w:rPr>
                <w:rFonts w:ascii="Times New Roman" w:eastAsia="Times New Roman" w:hAnsi="Times New Roman"/>
                <w:color w:val="000000"/>
                <w:sz w:val="20"/>
                <w:szCs w:val="20"/>
                <w:lang w:val="ru-RU"/>
              </w:rPr>
              <w:t xml:space="preserve">Комедия «Мещанин во </w:t>
            </w:r>
            <w:r w:rsidRPr="00F57F12">
              <w:rPr>
                <w:sz w:val="20"/>
                <w:szCs w:val="20"/>
                <w:lang w:val="ru-RU"/>
              </w:rPr>
              <w:br/>
            </w:r>
            <w:r w:rsidRPr="00F57F12">
              <w:rPr>
                <w:rFonts w:ascii="Times New Roman" w:eastAsia="Times New Roman" w:hAnsi="Times New Roman"/>
                <w:color w:val="000000"/>
                <w:sz w:val="20"/>
                <w:szCs w:val="20"/>
                <w:lang w:val="ru-RU"/>
              </w:rPr>
              <w:t>дворянстве». У. Шекспир.</w:t>
            </w:r>
          </w:p>
          <w:p w:rsidR="00950310" w:rsidRPr="00F57F12" w:rsidRDefault="00196C07" w:rsidP="00F57F12">
            <w:pPr>
              <w:autoSpaceDE w:val="0"/>
              <w:autoSpaceDN w:val="0"/>
              <w:spacing w:before="70" w:after="0" w:line="274"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«Ромео и Джульетта»: </w:t>
            </w:r>
            <w:r w:rsidRPr="00F57F12">
              <w:rPr>
                <w:sz w:val="20"/>
                <w:szCs w:val="20"/>
                <w:lang w:val="ru-RU"/>
              </w:rPr>
              <w:br/>
            </w:r>
            <w:r w:rsidRPr="00F57F12">
              <w:rPr>
                <w:rFonts w:ascii="Times New Roman" w:eastAsia="Times New Roman" w:hAnsi="Times New Roman"/>
                <w:color w:val="000000"/>
                <w:sz w:val="20"/>
                <w:szCs w:val="20"/>
                <w:lang w:val="ru-RU"/>
              </w:rPr>
              <w:t>проблематика. Урок развития речи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2"/>
              <w:jc w:val="both"/>
              <w:rPr>
                <w:sz w:val="20"/>
                <w:szCs w:val="20"/>
              </w:rPr>
            </w:pPr>
            <w:r w:rsidRPr="00F57F12">
              <w:rPr>
                <w:rFonts w:ascii="Times New Roman" w:eastAsia="Times New Roman" w:hAnsi="Times New Roman"/>
                <w:color w:val="000000"/>
                <w:sz w:val="20"/>
                <w:szCs w:val="20"/>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65.</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30" w:lineRule="auto"/>
              <w:ind w:left="72"/>
              <w:jc w:val="both"/>
              <w:rPr>
                <w:sz w:val="20"/>
                <w:szCs w:val="20"/>
              </w:rPr>
            </w:pPr>
            <w:r w:rsidRPr="00F57F12">
              <w:rPr>
                <w:rFonts w:ascii="Times New Roman" w:eastAsia="Times New Roman" w:hAnsi="Times New Roman"/>
                <w:color w:val="000000"/>
                <w:sz w:val="20"/>
                <w:szCs w:val="20"/>
              </w:rPr>
              <w:t>Итоговая контрольная работа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2"/>
              <w:jc w:val="both"/>
              <w:rPr>
                <w:sz w:val="20"/>
                <w:szCs w:val="20"/>
              </w:rPr>
            </w:pPr>
            <w:r w:rsidRPr="00F57F12">
              <w:rPr>
                <w:rFonts w:ascii="Times New Roman" w:eastAsia="Times New Roman" w:hAnsi="Times New Roman"/>
                <w:color w:val="000000"/>
                <w:sz w:val="20"/>
                <w:szCs w:val="20"/>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144"/>
              <w:jc w:val="both"/>
              <w:rPr>
                <w:sz w:val="20"/>
                <w:szCs w:val="20"/>
              </w:rPr>
            </w:pPr>
            <w:r w:rsidRPr="00F57F12">
              <w:rPr>
                <w:rFonts w:ascii="Times New Roman" w:eastAsia="Times New Roman" w:hAnsi="Times New Roman"/>
                <w:color w:val="000000"/>
                <w:sz w:val="20"/>
                <w:szCs w:val="20"/>
              </w:rPr>
              <w:t>Контрольная работа;</w:t>
            </w:r>
          </w:p>
        </w:tc>
      </w:tr>
      <w:tr w:rsidR="00950310" w:rsidRPr="00F57F12">
        <w:trPr>
          <w:trHeight w:hRule="exact" w:val="35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66.</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83"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Произведения отечественных прозаиков второй половины </w:t>
            </w:r>
            <w:r w:rsidRPr="00F57F12">
              <w:rPr>
                <w:rFonts w:ascii="Times New Roman" w:eastAsia="Times New Roman" w:hAnsi="Times New Roman"/>
                <w:color w:val="000000"/>
                <w:sz w:val="20"/>
                <w:szCs w:val="20"/>
              </w:rPr>
              <w:t>XX</w:t>
            </w:r>
            <w:r w:rsidRPr="00F57F12">
              <w:rPr>
                <w:rFonts w:ascii="Times New Roman" w:eastAsia="Times New Roman" w:hAnsi="Times New Roman"/>
                <w:color w:val="000000"/>
                <w:sz w:val="20"/>
                <w:szCs w:val="20"/>
                <w:lang w:val="ru-RU"/>
              </w:rPr>
              <w:t>—</w:t>
            </w:r>
            <w:r w:rsidRPr="00F57F12">
              <w:rPr>
                <w:rFonts w:ascii="Times New Roman" w:eastAsia="Times New Roman" w:hAnsi="Times New Roman"/>
                <w:color w:val="000000"/>
                <w:sz w:val="20"/>
                <w:szCs w:val="20"/>
              </w:rPr>
              <w:t>XXI</w:t>
            </w:r>
            <w:r w:rsidRPr="00F57F12">
              <w:rPr>
                <w:rFonts w:ascii="Times New Roman" w:eastAsia="Times New Roman" w:hAnsi="Times New Roman"/>
                <w:color w:val="000000"/>
                <w:sz w:val="20"/>
                <w:szCs w:val="20"/>
                <w:lang w:val="ru-RU"/>
              </w:rPr>
              <w:t xml:space="preserve"> века (не менее </w:t>
            </w:r>
            <w:r w:rsidRPr="00F57F12">
              <w:rPr>
                <w:sz w:val="20"/>
                <w:szCs w:val="20"/>
                <w:lang w:val="ru-RU"/>
              </w:rPr>
              <w:br/>
            </w:r>
            <w:r w:rsidRPr="00F57F12">
              <w:rPr>
                <w:rFonts w:ascii="Times New Roman" w:eastAsia="Times New Roman" w:hAnsi="Times New Roman"/>
                <w:color w:val="000000"/>
                <w:sz w:val="20"/>
                <w:szCs w:val="20"/>
                <w:lang w:val="ru-RU"/>
              </w:rPr>
              <w:t xml:space="preserve">двух). Например, </w:t>
            </w:r>
            <w:r w:rsidRPr="00F57F12">
              <w:rPr>
                <w:sz w:val="20"/>
                <w:szCs w:val="20"/>
                <w:lang w:val="ru-RU"/>
              </w:rPr>
              <w:br/>
            </w:r>
            <w:r w:rsidRPr="00F57F12">
              <w:rPr>
                <w:rFonts w:ascii="Times New Roman" w:eastAsia="Times New Roman" w:hAnsi="Times New Roman"/>
                <w:color w:val="000000"/>
                <w:sz w:val="20"/>
                <w:szCs w:val="20"/>
                <w:lang w:val="ru-RU"/>
              </w:rPr>
              <w:t xml:space="preserve">произведения Е. И. Носова, А. Н. и Б. Н. Стругацких, </w:t>
            </w:r>
            <w:r w:rsidRPr="00F57F12">
              <w:rPr>
                <w:sz w:val="20"/>
                <w:szCs w:val="20"/>
                <w:lang w:val="ru-RU"/>
              </w:rPr>
              <w:br/>
            </w:r>
            <w:r w:rsidRPr="00F57F12">
              <w:rPr>
                <w:rFonts w:ascii="Times New Roman" w:eastAsia="Times New Roman" w:hAnsi="Times New Roman"/>
                <w:color w:val="000000"/>
                <w:sz w:val="20"/>
                <w:szCs w:val="20"/>
                <w:lang w:val="ru-RU"/>
              </w:rPr>
              <w:t>В. Ф. Тендрякова, Б. П.</w:t>
            </w:r>
          </w:p>
          <w:p w:rsidR="00950310" w:rsidRPr="00F57F12" w:rsidRDefault="00196C07" w:rsidP="00F57F12">
            <w:pPr>
              <w:autoSpaceDE w:val="0"/>
              <w:autoSpaceDN w:val="0"/>
              <w:spacing w:before="70" w:after="0" w:line="230" w:lineRule="auto"/>
              <w:ind w:left="72"/>
              <w:jc w:val="both"/>
              <w:rPr>
                <w:sz w:val="20"/>
                <w:szCs w:val="20"/>
                <w:lang w:val="ru-RU"/>
              </w:rPr>
            </w:pPr>
            <w:r w:rsidRPr="00F57F12">
              <w:rPr>
                <w:rFonts w:ascii="Times New Roman" w:eastAsia="Times New Roman" w:hAnsi="Times New Roman"/>
                <w:color w:val="000000"/>
                <w:sz w:val="20"/>
                <w:szCs w:val="20"/>
                <w:lang w:val="ru-RU"/>
              </w:rPr>
              <w:t>Екимова и др. М. Парр.</w:t>
            </w:r>
          </w:p>
          <w:p w:rsidR="00950310" w:rsidRPr="00F57F12" w:rsidRDefault="00196C07" w:rsidP="00F57F12">
            <w:pPr>
              <w:autoSpaceDE w:val="0"/>
              <w:autoSpaceDN w:val="0"/>
              <w:spacing w:before="70" w:after="0" w:line="230" w:lineRule="auto"/>
              <w:ind w:left="72"/>
              <w:jc w:val="both"/>
              <w:rPr>
                <w:sz w:val="20"/>
                <w:szCs w:val="20"/>
              </w:rPr>
            </w:pPr>
            <w:r w:rsidRPr="00F57F12">
              <w:rPr>
                <w:rFonts w:ascii="Times New Roman" w:eastAsia="Times New Roman" w:hAnsi="Times New Roman"/>
                <w:color w:val="000000"/>
                <w:sz w:val="20"/>
                <w:szCs w:val="20"/>
              </w:rPr>
              <w:t>«Вафельное сердце».</w:t>
            </w:r>
          </w:p>
          <w:p w:rsidR="00950310" w:rsidRPr="00F57F12" w:rsidRDefault="00196C07" w:rsidP="00F57F12">
            <w:pPr>
              <w:autoSpaceDE w:val="0"/>
              <w:autoSpaceDN w:val="0"/>
              <w:spacing w:before="70" w:after="0" w:line="230" w:lineRule="auto"/>
              <w:ind w:left="72"/>
              <w:jc w:val="both"/>
              <w:rPr>
                <w:sz w:val="20"/>
                <w:szCs w:val="20"/>
              </w:rPr>
            </w:pPr>
            <w:r w:rsidRPr="00F57F12">
              <w:rPr>
                <w:rFonts w:ascii="Times New Roman" w:eastAsia="Times New Roman" w:hAnsi="Times New Roman"/>
                <w:color w:val="000000"/>
                <w:sz w:val="20"/>
                <w:szCs w:val="20"/>
              </w:rPr>
              <w:t>Внеклассное чтение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551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67.</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83"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Произведения отечественных и зарубежных прозаиков </w:t>
            </w:r>
            <w:r w:rsidRPr="00F57F12">
              <w:rPr>
                <w:sz w:val="20"/>
                <w:szCs w:val="20"/>
                <w:lang w:val="ru-RU"/>
              </w:rPr>
              <w:br/>
            </w:r>
            <w:r w:rsidRPr="00F57F12">
              <w:rPr>
                <w:rFonts w:ascii="Times New Roman" w:eastAsia="Times New Roman" w:hAnsi="Times New Roman"/>
                <w:color w:val="000000"/>
                <w:sz w:val="20"/>
                <w:szCs w:val="20"/>
                <w:lang w:val="ru-RU"/>
              </w:rPr>
              <w:t xml:space="preserve">второй половины </w:t>
            </w:r>
            <w:r w:rsidRPr="00F57F12">
              <w:rPr>
                <w:rFonts w:ascii="Times New Roman" w:eastAsia="Times New Roman" w:hAnsi="Times New Roman"/>
                <w:color w:val="000000"/>
                <w:sz w:val="20"/>
                <w:szCs w:val="20"/>
              </w:rPr>
              <w:t>XX</w:t>
            </w:r>
            <w:r w:rsidRPr="00F57F12">
              <w:rPr>
                <w:rFonts w:ascii="Times New Roman" w:eastAsia="Times New Roman" w:hAnsi="Times New Roman"/>
                <w:color w:val="000000"/>
                <w:sz w:val="20"/>
                <w:szCs w:val="20"/>
                <w:lang w:val="ru-RU"/>
              </w:rPr>
              <w:t>—</w:t>
            </w:r>
            <w:r w:rsidRPr="00F57F12">
              <w:rPr>
                <w:rFonts w:ascii="Times New Roman" w:eastAsia="Times New Roman" w:hAnsi="Times New Roman"/>
                <w:color w:val="000000"/>
                <w:sz w:val="20"/>
                <w:szCs w:val="20"/>
              </w:rPr>
              <w:t>XXI</w:t>
            </w:r>
            <w:r w:rsidRPr="00F57F12">
              <w:rPr>
                <w:rFonts w:ascii="Times New Roman" w:eastAsia="Times New Roman" w:hAnsi="Times New Roman"/>
                <w:color w:val="000000"/>
                <w:sz w:val="20"/>
                <w:szCs w:val="20"/>
                <w:lang w:val="ru-RU"/>
              </w:rPr>
              <w:t xml:space="preserve"> века (не менее двух </w:t>
            </w:r>
            <w:r w:rsidRPr="00F57F12">
              <w:rPr>
                <w:sz w:val="20"/>
                <w:szCs w:val="20"/>
                <w:lang w:val="ru-RU"/>
              </w:rPr>
              <w:br/>
            </w:r>
            <w:r w:rsidRPr="00F57F12">
              <w:rPr>
                <w:rFonts w:ascii="Times New Roman" w:eastAsia="Times New Roman" w:hAnsi="Times New Roman"/>
                <w:color w:val="000000"/>
                <w:sz w:val="20"/>
                <w:szCs w:val="20"/>
                <w:lang w:val="ru-RU"/>
              </w:rPr>
              <w:t xml:space="preserve">произведений на </w:t>
            </w:r>
            <w:proofErr w:type="gramStart"/>
            <w:r w:rsidRPr="00F57F12">
              <w:rPr>
                <w:rFonts w:ascii="Times New Roman" w:eastAsia="Times New Roman" w:hAnsi="Times New Roman"/>
                <w:color w:val="000000"/>
                <w:sz w:val="20"/>
                <w:szCs w:val="20"/>
                <w:lang w:val="ru-RU"/>
              </w:rPr>
              <w:t>тему</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 xml:space="preserve">Человек в ситуации </w:t>
            </w:r>
            <w:r w:rsidRPr="00F57F12">
              <w:rPr>
                <w:sz w:val="20"/>
                <w:szCs w:val="20"/>
                <w:lang w:val="ru-RU"/>
              </w:rPr>
              <w:br/>
            </w:r>
            <w:r w:rsidRPr="00F57F12">
              <w:rPr>
                <w:rFonts w:ascii="Times New Roman" w:eastAsia="Times New Roman" w:hAnsi="Times New Roman"/>
                <w:color w:val="000000"/>
                <w:sz w:val="20"/>
                <w:szCs w:val="20"/>
                <w:lang w:val="ru-RU"/>
              </w:rPr>
              <w:t>нравственного выбора»).</w:t>
            </w:r>
          </w:p>
          <w:p w:rsidR="00950310" w:rsidRPr="00F57F12" w:rsidRDefault="00196C07" w:rsidP="00F57F12">
            <w:pPr>
              <w:autoSpaceDE w:val="0"/>
              <w:autoSpaceDN w:val="0"/>
              <w:spacing w:before="72" w:after="0" w:line="271" w:lineRule="auto"/>
              <w:ind w:left="72"/>
              <w:jc w:val="both"/>
              <w:rPr>
                <w:sz w:val="20"/>
                <w:szCs w:val="20"/>
                <w:lang w:val="ru-RU"/>
              </w:rPr>
            </w:pPr>
            <w:r w:rsidRPr="00F57F12">
              <w:rPr>
                <w:rFonts w:ascii="Times New Roman" w:eastAsia="Times New Roman" w:hAnsi="Times New Roman"/>
                <w:color w:val="000000"/>
                <w:sz w:val="20"/>
                <w:szCs w:val="20"/>
                <w:lang w:val="ru-RU"/>
              </w:rPr>
              <w:t>Например, произведения В. П. Астафьева, Ю. В. Бондарева, Н. С. Дашевской, Дж.</w:t>
            </w:r>
          </w:p>
          <w:p w:rsidR="00950310" w:rsidRPr="00F57F12" w:rsidRDefault="00196C07" w:rsidP="00F57F12">
            <w:pPr>
              <w:autoSpaceDE w:val="0"/>
              <w:autoSpaceDN w:val="0"/>
              <w:spacing w:before="70" w:after="0" w:line="262" w:lineRule="auto"/>
              <w:ind w:left="72" w:right="144"/>
              <w:jc w:val="both"/>
              <w:rPr>
                <w:sz w:val="20"/>
                <w:szCs w:val="20"/>
                <w:lang w:val="ru-RU"/>
              </w:rPr>
            </w:pPr>
            <w:r w:rsidRPr="00F57F12">
              <w:rPr>
                <w:rFonts w:ascii="Times New Roman" w:eastAsia="Times New Roman" w:hAnsi="Times New Roman"/>
                <w:color w:val="000000"/>
                <w:sz w:val="20"/>
                <w:szCs w:val="20"/>
                <w:lang w:val="ru-RU"/>
              </w:rPr>
              <w:t>Сэлинджера, К. Патерсон, Б. Кауфман и др.). Дж. Д.</w:t>
            </w:r>
          </w:p>
          <w:p w:rsidR="00950310" w:rsidRPr="00F57F12" w:rsidRDefault="00196C07" w:rsidP="00F57F12">
            <w:pPr>
              <w:autoSpaceDE w:val="0"/>
              <w:autoSpaceDN w:val="0"/>
              <w:spacing w:before="70" w:after="0"/>
              <w:ind w:left="72" w:right="144"/>
              <w:jc w:val="both"/>
              <w:rPr>
                <w:sz w:val="20"/>
                <w:szCs w:val="20"/>
                <w:lang w:val="ru-RU"/>
              </w:rPr>
            </w:pPr>
            <w:r w:rsidRPr="00F57F12">
              <w:rPr>
                <w:rFonts w:ascii="Times New Roman" w:eastAsia="Times New Roman" w:hAnsi="Times New Roman"/>
                <w:color w:val="000000"/>
                <w:sz w:val="20"/>
                <w:szCs w:val="20"/>
                <w:lang w:val="ru-RU"/>
              </w:rPr>
              <w:t xml:space="preserve">Сэлинджер. «Над пропастью во ржи» (отрывок из романа): нравственно-этическая </w:t>
            </w:r>
            <w:r w:rsidRPr="00F57F12">
              <w:rPr>
                <w:sz w:val="20"/>
                <w:szCs w:val="20"/>
                <w:lang w:val="ru-RU"/>
              </w:rPr>
              <w:br/>
            </w:r>
            <w:r w:rsidRPr="00F57F12">
              <w:rPr>
                <w:rFonts w:ascii="Times New Roman" w:eastAsia="Times New Roman" w:hAnsi="Times New Roman"/>
                <w:color w:val="000000"/>
                <w:sz w:val="20"/>
                <w:szCs w:val="20"/>
                <w:lang w:val="ru-RU"/>
              </w:rPr>
              <w:t>проблематика романа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bl>
    <w:p w:rsidR="00950310" w:rsidRPr="00F57F12" w:rsidRDefault="00950310" w:rsidP="00F57F12">
      <w:pPr>
        <w:autoSpaceDE w:val="0"/>
        <w:autoSpaceDN w:val="0"/>
        <w:spacing w:after="0" w:line="14" w:lineRule="exact"/>
        <w:jc w:val="both"/>
        <w:rPr>
          <w:sz w:val="20"/>
          <w:szCs w:val="20"/>
        </w:rPr>
      </w:pPr>
    </w:p>
    <w:p w:rsidR="00950310" w:rsidRPr="00F57F12" w:rsidRDefault="00950310" w:rsidP="00F57F12">
      <w:pPr>
        <w:jc w:val="both"/>
        <w:rPr>
          <w:sz w:val="20"/>
          <w:szCs w:val="20"/>
        </w:rPr>
        <w:sectPr w:rsidR="00950310" w:rsidRPr="00F57F12">
          <w:pgSz w:w="11900" w:h="16840"/>
          <w:pgMar w:top="284" w:right="650" w:bottom="1096" w:left="666" w:header="720" w:footer="720" w:gutter="0"/>
          <w:cols w:space="720" w:equalWidth="0">
            <w:col w:w="10584" w:space="0"/>
          </w:cols>
          <w:docGrid w:linePitch="360"/>
        </w:sectPr>
      </w:pPr>
    </w:p>
    <w:p w:rsidR="00950310" w:rsidRPr="00F57F12" w:rsidRDefault="00950310" w:rsidP="00F57F12">
      <w:pPr>
        <w:autoSpaceDE w:val="0"/>
        <w:autoSpaceDN w:val="0"/>
        <w:spacing w:after="66" w:line="220" w:lineRule="exact"/>
        <w:jc w:val="both"/>
        <w:rPr>
          <w:sz w:val="20"/>
          <w:szCs w:val="20"/>
        </w:rPr>
      </w:pPr>
    </w:p>
    <w:tbl>
      <w:tblPr>
        <w:tblW w:w="0" w:type="auto"/>
        <w:tblInd w:w="6" w:type="dxa"/>
        <w:tblLayout w:type="fixed"/>
        <w:tblLook w:val="04A0" w:firstRow="1" w:lastRow="0" w:firstColumn="1" w:lastColumn="0" w:noHBand="0" w:noVBand="1"/>
      </w:tblPr>
      <w:tblGrid>
        <w:gridCol w:w="504"/>
        <w:gridCol w:w="3288"/>
        <w:gridCol w:w="734"/>
        <w:gridCol w:w="1620"/>
        <w:gridCol w:w="1668"/>
        <w:gridCol w:w="1164"/>
        <w:gridCol w:w="1574"/>
      </w:tblGrid>
      <w:tr w:rsidR="00950310" w:rsidRPr="00F57F12">
        <w:trPr>
          <w:trHeight w:hRule="exact" w:val="553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jc w:val="both"/>
              <w:rPr>
                <w:sz w:val="20"/>
                <w:szCs w:val="20"/>
              </w:rPr>
            </w:pPr>
            <w:r w:rsidRPr="00F57F12">
              <w:rPr>
                <w:rFonts w:ascii="Times New Roman" w:eastAsia="Times New Roman" w:hAnsi="Times New Roman"/>
                <w:color w:val="000000"/>
                <w:sz w:val="20"/>
                <w:szCs w:val="20"/>
              </w:rPr>
              <w:t>68.</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83" w:lineRule="auto"/>
              <w:ind w:left="72" w:right="144"/>
              <w:jc w:val="both"/>
              <w:rPr>
                <w:sz w:val="20"/>
                <w:szCs w:val="20"/>
                <w:lang w:val="ru-RU"/>
              </w:rPr>
            </w:pPr>
            <w:r w:rsidRPr="00F57F12">
              <w:rPr>
                <w:rFonts w:ascii="Times New Roman" w:eastAsia="Times New Roman" w:hAnsi="Times New Roman"/>
                <w:color w:val="000000"/>
                <w:sz w:val="20"/>
                <w:szCs w:val="20"/>
                <w:lang w:val="ru-RU"/>
              </w:rPr>
              <w:t xml:space="preserve">Произведения отечественных и зарубежных прозаиков </w:t>
            </w:r>
            <w:r w:rsidRPr="00F57F12">
              <w:rPr>
                <w:sz w:val="20"/>
                <w:szCs w:val="20"/>
                <w:lang w:val="ru-RU"/>
              </w:rPr>
              <w:br/>
            </w:r>
            <w:r w:rsidRPr="00F57F12">
              <w:rPr>
                <w:rFonts w:ascii="Times New Roman" w:eastAsia="Times New Roman" w:hAnsi="Times New Roman"/>
                <w:color w:val="000000"/>
                <w:sz w:val="20"/>
                <w:szCs w:val="20"/>
                <w:lang w:val="ru-RU"/>
              </w:rPr>
              <w:t xml:space="preserve">второй половины </w:t>
            </w:r>
            <w:r w:rsidRPr="00F57F12">
              <w:rPr>
                <w:rFonts w:ascii="Times New Roman" w:eastAsia="Times New Roman" w:hAnsi="Times New Roman"/>
                <w:color w:val="000000"/>
                <w:sz w:val="20"/>
                <w:szCs w:val="20"/>
              </w:rPr>
              <w:t>XX</w:t>
            </w:r>
            <w:r w:rsidRPr="00F57F12">
              <w:rPr>
                <w:rFonts w:ascii="Times New Roman" w:eastAsia="Times New Roman" w:hAnsi="Times New Roman"/>
                <w:color w:val="000000"/>
                <w:sz w:val="20"/>
                <w:szCs w:val="20"/>
                <w:lang w:val="ru-RU"/>
              </w:rPr>
              <w:t>—</w:t>
            </w:r>
            <w:r w:rsidRPr="00F57F12">
              <w:rPr>
                <w:rFonts w:ascii="Times New Roman" w:eastAsia="Times New Roman" w:hAnsi="Times New Roman"/>
                <w:color w:val="000000"/>
                <w:sz w:val="20"/>
                <w:szCs w:val="20"/>
              </w:rPr>
              <w:t>XXI</w:t>
            </w:r>
            <w:r w:rsidRPr="00F57F12">
              <w:rPr>
                <w:rFonts w:ascii="Times New Roman" w:eastAsia="Times New Roman" w:hAnsi="Times New Roman"/>
                <w:color w:val="000000"/>
                <w:sz w:val="20"/>
                <w:szCs w:val="20"/>
                <w:lang w:val="ru-RU"/>
              </w:rPr>
              <w:t xml:space="preserve"> века (не менее двух </w:t>
            </w:r>
            <w:r w:rsidRPr="00F57F12">
              <w:rPr>
                <w:sz w:val="20"/>
                <w:szCs w:val="20"/>
                <w:lang w:val="ru-RU"/>
              </w:rPr>
              <w:br/>
            </w:r>
            <w:r w:rsidRPr="00F57F12">
              <w:rPr>
                <w:rFonts w:ascii="Times New Roman" w:eastAsia="Times New Roman" w:hAnsi="Times New Roman"/>
                <w:color w:val="000000"/>
                <w:sz w:val="20"/>
                <w:szCs w:val="20"/>
                <w:lang w:val="ru-RU"/>
              </w:rPr>
              <w:t xml:space="preserve">произведений на </w:t>
            </w:r>
            <w:proofErr w:type="gramStart"/>
            <w:r w:rsidRPr="00F57F12">
              <w:rPr>
                <w:rFonts w:ascii="Times New Roman" w:eastAsia="Times New Roman" w:hAnsi="Times New Roman"/>
                <w:color w:val="000000"/>
                <w:sz w:val="20"/>
                <w:szCs w:val="20"/>
                <w:lang w:val="ru-RU"/>
              </w:rPr>
              <w:t>тему</w:t>
            </w:r>
            <w:r w:rsidRPr="00F57F12">
              <w:rPr>
                <w:sz w:val="20"/>
                <w:szCs w:val="20"/>
                <w:lang w:val="ru-RU"/>
              </w:rPr>
              <w:br/>
            </w:r>
            <w:r w:rsidRPr="00F57F12">
              <w:rPr>
                <w:rFonts w:ascii="Times New Roman" w:eastAsia="Times New Roman" w:hAnsi="Times New Roman"/>
                <w:color w:val="000000"/>
                <w:sz w:val="20"/>
                <w:szCs w:val="20"/>
                <w:lang w:val="ru-RU"/>
              </w:rPr>
              <w:t>«</w:t>
            </w:r>
            <w:proofErr w:type="gramEnd"/>
            <w:r w:rsidRPr="00F57F12">
              <w:rPr>
                <w:rFonts w:ascii="Times New Roman" w:eastAsia="Times New Roman" w:hAnsi="Times New Roman"/>
                <w:color w:val="000000"/>
                <w:sz w:val="20"/>
                <w:szCs w:val="20"/>
                <w:lang w:val="ru-RU"/>
              </w:rPr>
              <w:t xml:space="preserve">Человек в ситуации </w:t>
            </w:r>
            <w:r w:rsidRPr="00F57F12">
              <w:rPr>
                <w:sz w:val="20"/>
                <w:szCs w:val="20"/>
                <w:lang w:val="ru-RU"/>
              </w:rPr>
              <w:br/>
            </w:r>
            <w:r w:rsidRPr="00F57F12">
              <w:rPr>
                <w:rFonts w:ascii="Times New Roman" w:eastAsia="Times New Roman" w:hAnsi="Times New Roman"/>
                <w:color w:val="000000"/>
                <w:sz w:val="20"/>
                <w:szCs w:val="20"/>
                <w:lang w:val="ru-RU"/>
              </w:rPr>
              <w:t>нравственного выбора»).</w:t>
            </w:r>
          </w:p>
          <w:p w:rsidR="00950310" w:rsidRPr="00F57F12" w:rsidRDefault="00196C07" w:rsidP="00F57F12">
            <w:pPr>
              <w:autoSpaceDE w:val="0"/>
              <w:autoSpaceDN w:val="0"/>
              <w:spacing w:before="70" w:after="0" w:line="271" w:lineRule="auto"/>
              <w:ind w:left="72"/>
              <w:jc w:val="both"/>
              <w:rPr>
                <w:sz w:val="20"/>
                <w:szCs w:val="20"/>
                <w:lang w:val="ru-RU"/>
              </w:rPr>
            </w:pPr>
            <w:r w:rsidRPr="00F57F12">
              <w:rPr>
                <w:rFonts w:ascii="Times New Roman" w:eastAsia="Times New Roman" w:hAnsi="Times New Roman"/>
                <w:color w:val="000000"/>
                <w:sz w:val="20"/>
                <w:szCs w:val="20"/>
                <w:lang w:val="ru-RU"/>
              </w:rPr>
              <w:t>Например, произведения В. П. Астафьева, Ю. В. Бондарева, Н. С. Дашевской, Дж.</w:t>
            </w:r>
          </w:p>
          <w:p w:rsidR="00950310" w:rsidRPr="00F57F12" w:rsidRDefault="00196C07" w:rsidP="00F57F12">
            <w:pPr>
              <w:autoSpaceDE w:val="0"/>
              <w:autoSpaceDN w:val="0"/>
              <w:spacing w:before="72" w:after="0" w:line="262" w:lineRule="auto"/>
              <w:ind w:left="72" w:right="144"/>
              <w:jc w:val="both"/>
              <w:rPr>
                <w:sz w:val="20"/>
                <w:szCs w:val="20"/>
                <w:lang w:val="ru-RU"/>
              </w:rPr>
            </w:pPr>
            <w:r w:rsidRPr="00F57F12">
              <w:rPr>
                <w:rFonts w:ascii="Times New Roman" w:eastAsia="Times New Roman" w:hAnsi="Times New Roman"/>
                <w:color w:val="000000"/>
                <w:sz w:val="20"/>
                <w:szCs w:val="20"/>
                <w:lang w:val="ru-RU"/>
              </w:rPr>
              <w:t>Сэлинджера, К. Патерсон, Б. Кауфман и др.). Дж. Д.</w:t>
            </w:r>
          </w:p>
          <w:p w:rsidR="00950310" w:rsidRPr="00F57F12" w:rsidRDefault="00196C07" w:rsidP="00F57F12">
            <w:pPr>
              <w:autoSpaceDE w:val="0"/>
              <w:autoSpaceDN w:val="0"/>
              <w:spacing w:before="70" w:after="0"/>
              <w:ind w:left="72" w:right="144"/>
              <w:jc w:val="both"/>
              <w:rPr>
                <w:sz w:val="20"/>
                <w:szCs w:val="20"/>
              </w:rPr>
            </w:pPr>
            <w:r w:rsidRPr="00F57F12">
              <w:rPr>
                <w:rFonts w:ascii="Times New Roman" w:eastAsia="Times New Roman" w:hAnsi="Times New Roman"/>
                <w:color w:val="000000"/>
                <w:sz w:val="20"/>
                <w:szCs w:val="20"/>
                <w:lang w:val="ru-RU"/>
              </w:rPr>
              <w:t xml:space="preserve">Сэлинджер. «Над пропастью во ржи» (отрывок из романа): образ героя-подростка в </w:t>
            </w:r>
            <w:r w:rsidRPr="00F57F12">
              <w:rPr>
                <w:sz w:val="20"/>
                <w:szCs w:val="20"/>
                <w:lang w:val="ru-RU"/>
              </w:rPr>
              <w:br/>
            </w:r>
            <w:r w:rsidRPr="00F57F12">
              <w:rPr>
                <w:rFonts w:ascii="Times New Roman" w:eastAsia="Times New Roman" w:hAnsi="Times New Roman"/>
                <w:color w:val="000000"/>
                <w:sz w:val="20"/>
                <w:szCs w:val="20"/>
                <w:lang w:val="ru-RU"/>
              </w:rPr>
              <w:t xml:space="preserve">романе. </w:t>
            </w:r>
            <w:r w:rsidRPr="00F57F12">
              <w:rPr>
                <w:rFonts w:ascii="Times New Roman" w:eastAsia="Times New Roman" w:hAnsi="Times New Roman"/>
                <w:color w:val="000000"/>
                <w:sz w:val="20"/>
                <w:szCs w:val="20"/>
              </w:rPr>
              <w:t>Резерв</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950310" w:rsidP="00F57F12">
            <w:pPr>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62" w:lineRule="auto"/>
              <w:ind w:left="72" w:right="576"/>
              <w:jc w:val="both"/>
              <w:rPr>
                <w:sz w:val="20"/>
                <w:szCs w:val="20"/>
              </w:rPr>
            </w:pPr>
            <w:r w:rsidRPr="00F57F12">
              <w:rPr>
                <w:rFonts w:ascii="Times New Roman" w:eastAsia="Times New Roman" w:hAnsi="Times New Roman"/>
                <w:color w:val="000000"/>
                <w:sz w:val="20"/>
                <w:szCs w:val="20"/>
              </w:rPr>
              <w:t>Устный опрос;</w:t>
            </w:r>
          </w:p>
        </w:tc>
      </w:tr>
      <w:tr w:rsidR="00950310" w:rsidRPr="00F57F12">
        <w:trPr>
          <w:trHeight w:hRule="exact" w:val="808"/>
        </w:trPr>
        <w:tc>
          <w:tcPr>
            <w:tcW w:w="3792"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950310" w:rsidRPr="00F57F12" w:rsidRDefault="00196C07" w:rsidP="00F57F12">
            <w:pPr>
              <w:autoSpaceDE w:val="0"/>
              <w:autoSpaceDN w:val="0"/>
              <w:spacing w:before="98" w:after="0" w:line="262" w:lineRule="auto"/>
              <w:ind w:left="72" w:right="288"/>
              <w:jc w:val="both"/>
              <w:rPr>
                <w:sz w:val="20"/>
                <w:szCs w:val="20"/>
                <w:lang w:val="ru-RU"/>
              </w:rPr>
            </w:pPr>
            <w:r w:rsidRPr="00F57F12">
              <w:rPr>
                <w:rFonts w:ascii="Times New Roman" w:eastAsia="Times New Roman" w:hAnsi="Times New Roman"/>
                <w:color w:val="000000"/>
                <w:sz w:val="20"/>
                <w:szCs w:val="20"/>
                <w:lang w:val="ru-RU"/>
              </w:rPr>
              <w:t>ОБЩЕЕ КОЛИЧЕСТВО ЧАСОВ ПО ПРОГРАММЕ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4"/>
              <w:jc w:val="both"/>
              <w:rPr>
                <w:sz w:val="20"/>
                <w:szCs w:val="20"/>
              </w:rPr>
            </w:pPr>
            <w:r w:rsidRPr="00F57F12">
              <w:rPr>
                <w:rFonts w:ascii="Times New Roman" w:eastAsia="Times New Roman" w:hAnsi="Times New Roman"/>
                <w:color w:val="000000"/>
                <w:sz w:val="20"/>
                <w:szCs w:val="20"/>
              </w:rPr>
              <w:t>68</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2"/>
              <w:jc w:val="both"/>
              <w:rPr>
                <w:sz w:val="20"/>
                <w:szCs w:val="20"/>
              </w:rPr>
            </w:pPr>
            <w:r w:rsidRPr="00F57F12">
              <w:rPr>
                <w:rFonts w:ascii="Times New Roman" w:eastAsia="Times New Roman" w:hAnsi="Times New Roman"/>
                <w:color w:val="000000"/>
                <w:sz w:val="20"/>
                <w:szCs w:val="20"/>
              </w:rPr>
              <w:t>2</w:t>
            </w:r>
          </w:p>
        </w:tc>
        <w:tc>
          <w:tcPr>
            <w:tcW w:w="440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950310" w:rsidRPr="00F57F12" w:rsidRDefault="00196C07" w:rsidP="00F57F12">
            <w:pPr>
              <w:autoSpaceDE w:val="0"/>
              <w:autoSpaceDN w:val="0"/>
              <w:spacing w:before="98" w:after="0" w:line="230" w:lineRule="auto"/>
              <w:ind w:left="72"/>
              <w:jc w:val="both"/>
              <w:rPr>
                <w:sz w:val="20"/>
                <w:szCs w:val="20"/>
              </w:rPr>
            </w:pPr>
            <w:r w:rsidRPr="00F57F12">
              <w:rPr>
                <w:rFonts w:ascii="Times New Roman" w:eastAsia="Times New Roman" w:hAnsi="Times New Roman"/>
                <w:color w:val="000000"/>
                <w:sz w:val="20"/>
                <w:szCs w:val="20"/>
              </w:rPr>
              <w:t>6</w:t>
            </w:r>
          </w:p>
        </w:tc>
      </w:tr>
    </w:tbl>
    <w:p w:rsidR="00950310" w:rsidRPr="00F57F12" w:rsidRDefault="00950310" w:rsidP="00F57F12">
      <w:pPr>
        <w:autoSpaceDE w:val="0"/>
        <w:autoSpaceDN w:val="0"/>
        <w:spacing w:after="0" w:line="14" w:lineRule="exact"/>
        <w:jc w:val="both"/>
        <w:rPr>
          <w:sz w:val="20"/>
          <w:szCs w:val="20"/>
        </w:rPr>
      </w:pPr>
    </w:p>
    <w:p w:rsidR="00950310" w:rsidRPr="00F57F12" w:rsidRDefault="00950310" w:rsidP="00F57F12">
      <w:pPr>
        <w:jc w:val="both"/>
        <w:rPr>
          <w:sz w:val="20"/>
          <w:szCs w:val="20"/>
        </w:rPr>
        <w:sectPr w:rsidR="00950310" w:rsidRPr="00F57F12">
          <w:pgSz w:w="11900" w:h="16840"/>
          <w:pgMar w:top="284" w:right="650" w:bottom="1440" w:left="666" w:header="720" w:footer="720" w:gutter="0"/>
          <w:cols w:space="720" w:equalWidth="0">
            <w:col w:w="10584" w:space="0"/>
          </w:cols>
          <w:docGrid w:linePitch="360"/>
        </w:sectPr>
      </w:pPr>
    </w:p>
    <w:p w:rsidR="00950310" w:rsidRPr="00F57F12" w:rsidRDefault="00950310">
      <w:pPr>
        <w:autoSpaceDE w:val="0"/>
        <w:autoSpaceDN w:val="0"/>
        <w:spacing w:after="78" w:line="220" w:lineRule="exact"/>
        <w:rPr>
          <w:sz w:val="20"/>
          <w:szCs w:val="20"/>
        </w:rPr>
      </w:pPr>
    </w:p>
    <w:p w:rsidR="00950310" w:rsidRPr="0068704B" w:rsidRDefault="00196C07">
      <w:pPr>
        <w:autoSpaceDE w:val="0"/>
        <w:autoSpaceDN w:val="0"/>
        <w:spacing w:after="0" w:line="230" w:lineRule="auto"/>
        <w:rPr>
          <w:sz w:val="20"/>
          <w:szCs w:val="20"/>
          <w:lang w:val="ru-RU"/>
        </w:rPr>
      </w:pPr>
      <w:r w:rsidRPr="0068704B">
        <w:rPr>
          <w:rFonts w:ascii="Times New Roman" w:eastAsia="Times New Roman" w:hAnsi="Times New Roman"/>
          <w:b/>
          <w:color w:val="000000"/>
          <w:sz w:val="20"/>
          <w:szCs w:val="20"/>
          <w:lang w:val="ru-RU"/>
        </w:rPr>
        <w:t xml:space="preserve">УЧЕБНО-МЕТОДИЧЕСКОЕ ОБЕСПЕЧЕНИЕ ОБРАЗОВАТЕЛЬНОГО ПРОЦЕССА </w:t>
      </w:r>
    </w:p>
    <w:p w:rsidR="00950310" w:rsidRPr="0068704B" w:rsidRDefault="00196C07">
      <w:pPr>
        <w:autoSpaceDE w:val="0"/>
        <w:autoSpaceDN w:val="0"/>
        <w:spacing w:before="346" w:after="0" w:line="230" w:lineRule="auto"/>
        <w:rPr>
          <w:sz w:val="20"/>
          <w:szCs w:val="20"/>
          <w:lang w:val="ru-RU"/>
        </w:rPr>
      </w:pPr>
      <w:r w:rsidRPr="0068704B">
        <w:rPr>
          <w:rFonts w:ascii="Times New Roman" w:eastAsia="Times New Roman" w:hAnsi="Times New Roman"/>
          <w:b/>
          <w:color w:val="000000"/>
          <w:sz w:val="20"/>
          <w:szCs w:val="20"/>
          <w:lang w:val="ru-RU"/>
        </w:rPr>
        <w:t>ОБЯЗАТЕЛЬНЫЕ УЧЕБНЫЕ МАТЕРИАЛЫ ДЛЯ УЧЕНИКА</w:t>
      </w:r>
    </w:p>
    <w:p w:rsidR="00950310" w:rsidRPr="00F57F12" w:rsidRDefault="00196C07">
      <w:pPr>
        <w:autoSpaceDE w:val="0"/>
        <w:autoSpaceDN w:val="0"/>
        <w:spacing w:before="166" w:after="0" w:line="271" w:lineRule="auto"/>
        <w:ind w:right="432"/>
        <w:rPr>
          <w:sz w:val="20"/>
          <w:szCs w:val="20"/>
          <w:lang w:val="ru-RU"/>
        </w:rPr>
      </w:pPr>
      <w:r w:rsidRPr="00F57F12">
        <w:rPr>
          <w:rFonts w:ascii="Times New Roman" w:eastAsia="Times New Roman" w:hAnsi="Times New Roman"/>
          <w:color w:val="000000"/>
          <w:sz w:val="20"/>
          <w:szCs w:val="20"/>
          <w:lang w:val="ru-RU"/>
        </w:rPr>
        <w:t>Литература (в 2 частях), 8 класс /Коровина В.Я., Журавлев В.П., Коровин В.И.; АО «</w:t>
      </w:r>
      <w:proofErr w:type="gramStart"/>
      <w:r w:rsidRPr="00F57F12">
        <w:rPr>
          <w:rFonts w:ascii="Times New Roman" w:eastAsia="Times New Roman" w:hAnsi="Times New Roman"/>
          <w:color w:val="000000"/>
          <w:sz w:val="20"/>
          <w:szCs w:val="20"/>
          <w:lang w:val="ru-RU"/>
        </w:rPr>
        <w:t>Издательство«</w:t>
      </w:r>
      <w:proofErr w:type="gramEnd"/>
      <w:r w:rsidRPr="00F57F12">
        <w:rPr>
          <w:rFonts w:ascii="Times New Roman" w:eastAsia="Times New Roman" w:hAnsi="Times New Roman"/>
          <w:color w:val="000000"/>
          <w:sz w:val="20"/>
          <w:szCs w:val="20"/>
          <w:lang w:val="ru-RU"/>
        </w:rPr>
        <w:t xml:space="preserve">Просвещение»; </w:t>
      </w:r>
      <w:r w:rsidRPr="00F57F12">
        <w:rPr>
          <w:sz w:val="20"/>
          <w:szCs w:val="20"/>
          <w:lang w:val="ru-RU"/>
        </w:rPr>
        <w:br/>
      </w:r>
    </w:p>
    <w:p w:rsidR="00950310" w:rsidRDefault="00196C07">
      <w:pPr>
        <w:autoSpaceDE w:val="0"/>
        <w:autoSpaceDN w:val="0"/>
        <w:spacing w:before="262" w:after="0" w:line="230" w:lineRule="auto"/>
        <w:rPr>
          <w:rFonts w:ascii="Times New Roman" w:eastAsia="Times New Roman" w:hAnsi="Times New Roman"/>
          <w:b/>
          <w:color w:val="000000"/>
          <w:sz w:val="20"/>
          <w:szCs w:val="20"/>
          <w:lang w:val="ru-RU"/>
        </w:rPr>
      </w:pPr>
      <w:r w:rsidRPr="00F57F12">
        <w:rPr>
          <w:rFonts w:ascii="Times New Roman" w:eastAsia="Times New Roman" w:hAnsi="Times New Roman"/>
          <w:b/>
          <w:color w:val="000000"/>
          <w:sz w:val="20"/>
          <w:szCs w:val="20"/>
          <w:lang w:val="ru-RU"/>
        </w:rPr>
        <w:t>МЕТОДИЧЕСКИЕ МАТЕРИАЛЫ ДЛЯ УЧИТЕЛЯ</w:t>
      </w:r>
    </w:p>
    <w:p w:rsidR="0068704B" w:rsidRPr="0068704B" w:rsidRDefault="0068704B" w:rsidP="0068704B">
      <w:pPr>
        <w:autoSpaceDE w:val="0"/>
        <w:autoSpaceDN w:val="0"/>
        <w:adjustRightInd w:val="0"/>
        <w:spacing w:after="0" w:line="240" w:lineRule="auto"/>
        <w:rPr>
          <w:rFonts w:ascii="Times New Roman" w:hAnsi="Times New Roman" w:cs="Times New Roman"/>
          <w:sz w:val="20"/>
          <w:szCs w:val="20"/>
          <w:lang w:val="ru-RU"/>
        </w:rPr>
      </w:pPr>
      <w:r w:rsidRPr="0068704B">
        <w:rPr>
          <w:rFonts w:ascii="Times New Roman" w:hAnsi="Times New Roman" w:cs="Times New Roman"/>
          <w:i/>
          <w:iCs/>
          <w:sz w:val="20"/>
          <w:szCs w:val="20"/>
          <w:lang w:val="ru-RU"/>
        </w:rPr>
        <w:t xml:space="preserve">Беляева Н. В. </w:t>
      </w:r>
      <w:r>
        <w:rPr>
          <w:rFonts w:ascii="Times New Roman" w:hAnsi="Times New Roman" w:cs="Times New Roman"/>
          <w:sz w:val="20"/>
          <w:szCs w:val="20"/>
          <w:lang w:val="ru-RU"/>
        </w:rPr>
        <w:t>Уроки литературы в 8 классе. Поурочные разработки: Кн. Для учителя. — М.: Просвещение, 2017</w:t>
      </w:r>
      <w:r w:rsidRPr="0068704B">
        <w:rPr>
          <w:rFonts w:ascii="Times New Roman" w:hAnsi="Times New Roman" w:cs="Times New Roman"/>
          <w:sz w:val="20"/>
          <w:szCs w:val="20"/>
          <w:lang w:val="ru-RU"/>
        </w:rPr>
        <w:t>.</w:t>
      </w:r>
    </w:p>
    <w:p w:rsidR="00950310" w:rsidRPr="00D82516" w:rsidRDefault="00196C07">
      <w:pPr>
        <w:autoSpaceDE w:val="0"/>
        <w:autoSpaceDN w:val="0"/>
        <w:spacing w:before="262" w:after="0" w:line="230" w:lineRule="auto"/>
        <w:rPr>
          <w:lang w:val="ru-RU"/>
        </w:rPr>
      </w:pPr>
      <w:r w:rsidRPr="00D82516">
        <w:rPr>
          <w:rFonts w:ascii="Times New Roman" w:eastAsia="Times New Roman" w:hAnsi="Times New Roman"/>
          <w:b/>
          <w:color w:val="000000"/>
          <w:sz w:val="24"/>
          <w:lang w:val="ru-RU"/>
        </w:rPr>
        <w:t>ЦИФРОВЫЕ ОБРАЗОВАТЕЛЬНЫЕ РЕСУРСЫ И РЕСУРСЫ СЕТИ ИНТЕРНЕТ</w:t>
      </w:r>
    </w:p>
    <w:p w:rsidR="00950310" w:rsidRPr="00D82516" w:rsidRDefault="00950310">
      <w:pPr>
        <w:rPr>
          <w:lang w:val="ru-RU"/>
        </w:rPr>
        <w:sectPr w:rsidR="00950310" w:rsidRPr="00D82516">
          <w:pgSz w:w="11900" w:h="16840"/>
          <w:pgMar w:top="298" w:right="650" w:bottom="1440" w:left="666" w:header="720" w:footer="720" w:gutter="0"/>
          <w:cols w:space="720" w:equalWidth="0">
            <w:col w:w="10584" w:space="0"/>
          </w:cols>
          <w:docGrid w:linePitch="360"/>
        </w:sectPr>
      </w:pPr>
    </w:p>
    <w:p w:rsidR="00950310" w:rsidRPr="00D82516" w:rsidRDefault="00950310">
      <w:pPr>
        <w:autoSpaceDE w:val="0"/>
        <w:autoSpaceDN w:val="0"/>
        <w:spacing w:after="78" w:line="220" w:lineRule="exact"/>
        <w:rPr>
          <w:lang w:val="ru-RU"/>
        </w:rPr>
      </w:pPr>
    </w:p>
    <w:p w:rsidR="00950310" w:rsidRPr="00D82516" w:rsidRDefault="00196C07">
      <w:pPr>
        <w:autoSpaceDE w:val="0"/>
        <w:autoSpaceDN w:val="0"/>
        <w:spacing w:after="0" w:line="408" w:lineRule="auto"/>
        <w:ind w:right="432"/>
        <w:rPr>
          <w:lang w:val="ru-RU"/>
        </w:rPr>
      </w:pPr>
      <w:r w:rsidRPr="00D82516">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r w:rsidRPr="00D82516">
        <w:rPr>
          <w:lang w:val="ru-RU"/>
        </w:rPr>
        <w:br/>
      </w:r>
      <w:r w:rsidRPr="00D82516">
        <w:rPr>
          <w:rFonts w:ascii="Times New Roman" w:eastAsia="Times New Roman" w:hAnsi="Times New Roman"/>
          <w:b/>
          <w:color w:val="000000"/>
          <w:sz w:val="24"/>
          <w:lang w:val="ru-RU"/>
        </w:rPr>
        <w:t>ОБОРУДОВАНИЕ ДЛЯ ПРОВЕДЕНИЯ ПРАКТИЧЕСКИХ РАБОТ</w:t>
      </w:r>
    </w:p>
    <w:p w:rsidR="00950310" w:rsidRPr="00D82516" w:rsidRDefault="00950310">
      <w:pPr>
        <w:rPr>
          <w:lang w:val="ru-RU"/>
        </w:rPr>
        <w:sectPr w:rsidR="00950310" w:rsidRPr="00D82516">
          <w:pgSz w:w="11900" w:h="16840"/>
          <w:pgMar w:top="298" w:right="650" w:bottom="1440" w:left="666" w:header="720" w:footer="720" w:gutter="0"/>
          <w:cols w:space="720" w:equalWidth="0">
            <w:col w:w="10584" w:space="0"/>
          </w:cols>
          <w:docGrid w:linePitch="360"/>
        </w:sectPr>
      </w:pPr>
    </w:p>
    <w:p w:rsidR="00196C07" w:rsidRPr="00D82516" w:rsidRDefault="00196C07">
      <w:pPr>
        <w:rPr>
          <w:lang w:val="ru-RU"/>
        </w:rPr>
      </w:pPr>
    </w:p>
    <w:sectPr w:rsidR="00196C07" w:rsidRPr="00D82516"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97CFB"/>
    <w:rsid w:val="0015074B"/>
    <w:rsid w:val="00196C07"/>
    <w:rsid w:val="0029639D"/>
    <w:rsid w:val="00326F90"/>
    <w:rsid w:val="003A3B8C"/>
    <w:rsid w:val="003B127D"/>
    <w:rsid w:val="0068704B"/>
    <w:rsid w:val="00950310"/>
    <w:rsid w:val="009C16CF"/>
    <w:rsid w:val="00AA1D8D"/>
    <w:rsid w:val="00B47730"/>
    <w:rsid w:val="00BA22B2"/>
    <w:rsid w:val="00CB0664"/>
    <w:rsid w:val="00D004FA"/>
    <w:rsid w:val="00D82516"/>
    <w:rsid w:val="00F224B2"/>
    <w:rsid w:val="00F57F12"/>
    <w:rsid w:val="00FB13E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FBE7F3B-D19A-4839-8DCF-0F57C634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D59F4-1903-47AB-82E2-C1B54D827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41</Pages>
  <Words>9495</Words>
  <Characters>54126</Characters>
  <Application>Microsoft Office Word</Application>
  <DocSecurity>0</DocSecurity>
  <Lines>451</Lines>
  <Paragraphs>126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63495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Пользователь Windows</cp:lastModifiedBy>
  <cp:revision>15</cp:revision>
  <dcterms:created xsi:type="dcterms:W3CDTF">2013-12-23T23:15:00Z</dcterms:created>
  <dcterms:modified xsi:type="dcterms:W3CDTF">2022-09-26T06:23:00Z</dcterms:modified>
  <cp:category/>
</cp:coreProperties>
</file>