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7D" w:rsidRDefault="0025377D">
      <w:pPr>
        <w:autoSpaceDE w:val="0"/>
        <w:autoSpaceDN w:val="0"/>
        <w:spacing w:after="78" w:line="220" w:lineRule="exact"/>
      </w:pPr>
    </w:p>
    <w:p w:rsidR="002764F4" w:rsidRDefault="002764F4">
      <w:pPr>
        <w:autoSpaceDE w:val="0"/>
        <w:autoSpaceDN w:val="0"/>
        <w:spacing w:before="1038" w:after="0" w:line="230" w:lineRule="auto"/>
        <w:ind w:right="3642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C0AE1">
        <w:rPr>
          <w:noProof/>
          <w:lang w:eastAsia="ru-RU"/>
        </w:rPr>
        <w:drawing>
          <wp:inline distT="0" distB="0" distL="0" distR="0" wp14:anchorId="35A4B1FA" wp14:editId="0A4CA442">
            <wp:extent cx="5876925" cy="3200400"/>
            <wp:effectExtent l="0" t="0" r="9525" b="0"/>
            <wp:docPr id="1" name="Рисунок 1" descr="C:\Users\chcola\Desktop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cola\Desktop\титульный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509" r="1068" b="45308"/>
                    <a:stretch/>
                  </pic:blipFill>
                  <pic:spPr bwMode="auto">
                    <a:xfrm>
                      <a:off x="0" y="0"/>
                      <a:ext cx="5876982" cy="320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77D" w:rsidRPr="002764F4" w:rsidRDefault="005E053A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bookmarkStart w:id="0" w:name="_GoBack"/>
      <w:bookmarkEnd w:id="0"/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ПРОГРАММА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2797868)</w:t>
      </w:r>
    </w:p>
    <w:p w:rsidR="0025377D" w:rsidRPr="002764F4" w:rsidRDefault="005E053A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right="4434"/>
        <w:jc w:val="right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25377D" w:rsidRPr="002764F4" w:rsidRDefault="005E053A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8 класса основного общего образования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2022-2023  учебный год</w:t>
      </w:r>
    </w:p>
    <w:p w:rsidR="0025377D" w:rsidRPr="002764F4" w:rsidRDefault="005E053A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Составитель: Балакирева Мария Ивановна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истории</w:t>
      </w:r>
    </w:p>
    <w:p w:rsidR="0025377D" w:rsidRPr="002764F4" w:rsidRDefault="005E053A">
      <w:pPr>
        <w:autoSpaceDE w:val="0"/>
        <w:autoSpaceDN w:val="0"/>
        <w:spacing w:before="2830" w:after="0" w:line="230" w:lineRule="auto"/>
        <w:ind w:right="4156"/>
        <w:jc w:val="right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Алексеевка 2022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78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ЗАПИСКА</w:t>
      </w:r>
    </w:p>
    <w:p w:rsidR="0025377D" w:rsidRPr="002764F4" w:rsidRDefault="005E053A">
      <w:pPr>
        <w:autoSpaceDE w:val="0"/>
        <w:autoSpaceDN w:val="0"/>
        <w:spacing w:before="346"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25377D" w:rsidRPr="002764F4" w:rsidRDefault="005E053A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ра в целом. История дает возможность познания и понимания человека и общества в связи прошлого, настоящего и будущего.</w:t>
      </w:r>
    </w:p>
    <w:p w:rsidR="0025377D" w:rsidRPr="002764F4" w:rsidRDefault="005E053A">
      <w:pPr>
        <w:autoSpaceDE w:val="0"/>
        <w:autoSpaceDN w:val="0"/>
        <w:spacing w:before="264"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25377D" w:rsidRPr="002764F4" w:rsidRDefault="005E053A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ирование личностной позиции по отношению к прошлому и настоящему Отечества.</w:t>
      </w:r>
    </w:p>
    <w:p w:rsidR="0025377D" w:rsidRPr="002764F4" w:rsidRDefault="005E053A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Ключе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выми задачами являются:</w:t>
      </w:r>
    </w:p>
    <w:p w:rsidR="0025377D" w:rsidRPr="002764F4" w:rsidRDefault="005E053A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у молодого поколения ориентиров для гражданской,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но-историческом процессе;</w:t>
      </w:r>
    </w:p>
    <w:p w:rsidR="0025377D" w:rsidRPr="002764F4" w:rsidRDefault="005E053A">
      <w:pPr>
        <w:autoSpaceDE w:val="0"/>
        <w:autoSpaceDN w:val="0"/>
        <w:spacing w:before="190" w:after="0"/>
        <w:ind w:left="420" w:right="432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учащихся в духе патриотизма, уважения к своему Отечеству —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многонациональному Российскому государству, в соответствии с идеями взаимопонимания,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согласия и мира между людьми и народами, в духе демократических ценностей современного общества;</w:t>
      </w:r>
    </w:p>
    <w:p w:rsidR="0025377D" w:rsidRPr="002764F4" w:rsidRDefault="005E053A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способностей учащихся анализировать содержащуюся в различных источниках информацию о событиях и явлениях прошлого и настоящего, рассматривать событ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ия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25377D" w:rsidRPr="002764F4" w:rsidRDefault="005E053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у школьников умений применять исторические знания в учебной и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многоконфес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25377D" w:rsidRPr="002764F4" w:rsidRDefault="005E053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учебный года обучения в 8 классе составляет 68 часов. Недельная нагрузка составляет 2 часа, при 34 учебных неделях. 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78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5377D" w:rsidRPr="002764F4" w:rsidRDefault="005E053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Век Просвещения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Истоки европейского Просвещения. Достижения естественных наук и распространение идей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Д’Аламбер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5377D" w:rsidRPr="002764F4" w:rsidRDefault="005E053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Монархии в Европе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абсолютные и парламентские монархии. Просвещенный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Ве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ликобритания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Появление фабрик, замена ручного труда машинным. Социальные и экономические последствия про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мышленного переворота. Условия труда и быта фабричных рабочих. Движения протеста.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Луддизм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5377D" w:rsidRPr="002764F4" w:rsidRDefault="005E053A">
      <w:pPr>
        <w:autoSpaceDE w:val="0"/>
        <w:autoSpaceDN w:val="0"/>
        <w:spacing w:before="70" w:after="0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Германские государства, монархия Габсбу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ргов, итальянские земли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Габсбургская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монархия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Правление Марии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Терезии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 Иосифа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Реформы просвещенного абсолютизма. Итальянские государства: политическая раздробленно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сть. Усиление власти Габсбургов над частью итальянских земель.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Государства Пиренейского полуострова.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Попытки проведения реформ в Португалии.</w:t>
      </w:r>
    </w:p>
    <w:p w:rsidR="0025377D" w:rsidRPr="002764F4" w:rsidRDefault="005E053A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Управлени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е колониальными владениями Испании и Португалии в Южной Америке. Недовольство населения колоний политикой метрополий.</w:t>
      </w:r>
    </w:p>
    <w:p w:rsidR="0025377D" w:rsidRPr="002764F4" w:rsidRDefault="005E053A">
      <w:pPr>
        <w:autoSpaceDE w:val="0"/>
        <w:autoSpaceDN w:val="0"/>
        <w:spacing w:before="192" w:after="0" w:line="262" w:lineRule="auto"/>
        <w:ind w:left="180" w:right="1152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Британские колонии в Северной Америке: борьба за независимость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Создание английских колоний на американской земле. Состав европейских пере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селенцев.</w:t>
      </w:r>
    </w:p>
    <w:p w:rsidR="0025377D" w:rsidRPr="002764F4" w:rsidRDefault="005E053A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Дж. Вашингтона. Принятие Декларации независимости (1776). Перелом в войне и ее з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авершение.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Поддержка колонистов со стороны России. Итоги Войны за независимость. Конституция (1787).</w:t>
      </w:r>
    </w:p>
    <w:p w:rsidR="0025377D" w:rsidRPr="002764F4" w:rsidRDefault="005E053A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«Отцы-основатели». Билль о правах (1791). Значение завоевания североамериканскими штатами независимости.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Французская революция конца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Причины револ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Вареннский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кризис. Нача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ло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8" w:right="646" w:bottom="324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66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 w:line="262" w:lineRule="auto"/>
        <w:ind w:right="144"/>
        <w:jc w:val="center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войн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Террор. Отказ от основ «старого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мира»: культ разума, борьба против церкви, новый календарь.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Термидорианский переворот (27 июля 1794 г.). Учреждение Директории. Наполеон Бонапарт. Государственный переворот 18—19 брюмера (ноябрь 1799 г.). Установление режима консульства. Итоги и значение р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еволюции.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Европейская культура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25377D" w:rsidRPr="002764F4" w:rsidRDefault="005E053A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жан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Международные отношен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25377D" w:rsidRPr="002764F4" w:rsidRDefault="005E053A">
      <w:pPr>
        <w:autoSpaceDE w:val="0"/>
        <w:autoSpaceDN w:val="0"/>
        <w:spacing w:before="70" w:after="0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Северная война (1700—1721). Династические войны «за наследство». Семилетняя война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(1756—1763). Разделы Речи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Османская империя: от могущества к упадку. Положение населения. Попытки проведения реформ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; Селим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Индия. Ослабление империи Великих Моголов. Борьба европейцев за владения в Индии.</w:t>
      </w:r>
    </w:p>
    <w:p w:rsidR="0025377D" w:rsidRPr="002764F4" w:rsidRDefault="005E053A">
      <w:pPr>
        <w:autoSpaceDE w:val="0"/>
        <w:autoSpaceDN w:val="0"/>
        <w:spacing w:before="70" w:after="0"/>
        <w:ind w:right="144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Утверждение британского владычества. Китай. Империя Цин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власть маньчжурских императоров, система управления страной. Внешняя политика империи Цин; от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ношения с </w:t>
      </w:r>
      <w:proofErr w:type="spellStart"/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Россией.«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Закрытие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» Китая для иноземцев. Япония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Сегуны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autoSpaceDE w:val="0"/>
        <w:autoSpaceDN w:val="0"/>
        <w:spacing w:before="190" w:after="0" w:line="262" w:lineRule="auto"/>
        <w:ind w:left="180" w:right="5616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И</w:t>
      </w:r>
      <w:r w:rsidRPr="002764F4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СТОРИЯ РОССИИ. РОССИЯ В КОНЦЕ </w:t>
      </w:r>
      <w:r>
        <w:rPr>
          <w:rFonts w:ascii="Times New Roman" w:eastAsia="Times New Roman" w:hAnsi="Times New Roman"/>
          <w:b/>
          <w:color w:val="0F0F50"/>
          <w:sz w:val="24"/>
        </w:rPr>
        <w:t>XVII</w:t>
      </w:r>
      <w:r w:rsidRPr="002764F4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F0F50"/>
          <w:sz w:val="24"/>
        </w:rPr>
        <w:t>XVIII</w:t>
      </w:r>
      <w:r w:rsidRPr="002764F4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 в.: ОТ ЦАРСТВА К ИМ</w:t>
      </w:r>
      <w:r w:rsidRPr="002764F4">
        <w:rPr>
          <w:rFonts w:ascii="Times New Roman" w:eastAsia="Times New Roman" w:hAnsi="Times New Roman"/>
          <w:b/>
          <w:color w:val="0F0F50"/>
          <w:sz w:val="24"/>
          <w:lang w:val="ru-RU"/>
        </w:rPr>
        <w:t>ПЕРИИ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эпоху преобразований Петра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Причины и предпосылки преобразований.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Россия и Европа в конце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, борьба за власть. Правление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царевны Софьи. Стрелецкие бунты.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Хованщина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5377D" w:rsidRPr="002764F4" w:rsidRDefault="005E053A">
      <w:pPr>
        <w:autoSpaceDE w:val="0"/>
        <w:autoSpaceDN w:val="0"/>
        <w:spacing w:before="70" w:after="0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Экономическая политика.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Строительство заводов и мануфактур. Создание базы металлургической индустрии на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5377D" w:rsidRPr="002764F4" w:rsidRDefault="005E053A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политика.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ожение крестьян. Переписи населения (ревизии).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Реформы управления.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бюрократизации управления. Ге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неральный регламент. Санкт-Петербург — новая столица.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86" w:right="636" w:bottom="356" w:left="666" w:header="720" w:footer="720" w:gutter="0"/>
          <w:cols w:space="720" w:equalWidth="0">
            <w:col w:w="10598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78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Церковная реформа.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Оппозиция реформам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Социальные движения в первой четверти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Восстания в Астрахани, Башкирии, на Дону. Дело царевича Алексея.</w:t>
      </w:r>
    </w:p>
    <w:p w:rsidR="0025377D" w:rsidRPr="002764F4" w:rsidRDefault="005E053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Внешняя политика.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Северная война. Пр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ичины и цели войны. Неудачи в начале войны и их преодоление. Битва при д. Лесной и победа под Полтавой.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Прутский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Гренгам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Ништадтский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и его последствия. Закрепление России на берегах Балт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ики. Провозглашение России империей. Каспийский поход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Преобразования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 области культуры.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</w:t>
      </w:r>
    </w:p>
    <w:p w:rsidR="0025377D" w:rsidRPr="002764F4" w:rsidRDefault="005E053A">
      <w:pPr>
        <w:autoSpaceDE w:val="0"/>
        <w:autoSpaceDN w:val="0"/>
        <w:spacing w:before="72" w:after="0"/>
        <w:ind w:right="432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Введение нового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летоисчисления, гражданского шрифта и гражданской печати. Первая </w:t>
      </w:r>
      <w:proofErr w:type="spellStart"/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газета«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Ведомости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ра и архитектура. Памятники раннего барокко.</w:t>
      </w:r>
    </w:p>
    <w:p w:rsidR="0025377D" w:rsidRPr="002764F4" w:rsidRDefault="005E053A">
      <w:pPr>
        <w:autoSpaceDE w:val="0"/>
        <w:autoSpaceDN w:val="0"/>
        <w:spacing w:before="70" w:after="0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ударственные праздники. Европейский стиль в одежде, развлечениях, питании. Изменения в положении женщин.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 русской культуре.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после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Дворцовые перевороты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Причины нестаб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ильности политического строя. Дворцовые перевороты. Фаворитизм. Создание Верховного тайного совета. Крушение политической карьеры А. Д. Меншикова. </w:t>
      </w:r>
      <w:proofErr w:type="spellStart"/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Кондиции«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верховников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» и приход к власти Анны Иоанновны. Кабинет министров. Роль Э. Бирона, А. И.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Остермана, А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. П. </w:t>
      </w:r>
      <w:proofErr w:type="spellStart"/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Волын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, Б. Х. Миниха в управлении и политической жизни страны.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жуза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суверенитет Российской империи. Война с Османской империей.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при Елизавете 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Петровне.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Экономическая и финансовая политика. Деятельность П. И.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Шувалова. Создание Дворянского и Купеческого банков. Усиление роли косвенных налогов.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Ликвидация внутренних таможен. Распространение монополий в промышленности и внешней торговле. Основание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Московского университета. М. В. Ломоносов и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И. Шувалов. Россия в международных конфликтах 1740—1750-х гг. Участие в Семилетней войне.</w:t>
      </w:r>
    </w:p>
    <w:p w:rsidR="0025377D" w:rsidRPr="002764F4" w:rsidRDefault="005E053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Петр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Манифест о вольности дворянства. Причины переворота 28 июня 1762 г.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1760—1790-х гг. </w:t>
      </w:r>
    </w:p>
    <w:p w:rsidR="0025377D" w:rsidRPr="002764F4" w:rsidRDefault="005E053A">
      <w:pPr>
        <w:autoSpaceDE w:val="0"/>
        <w:autoSpaceDN w:val="0"/>
        <w:spacing w:before="70" w:after="0" w:line="262" w:lineRule="auto"/>
        <w:ind w:left="180" w:right="1584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Правление Екате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рины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Павла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Внутренняя политика Екатерины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Личность императрицы. Идеи Просвещения.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«Просвещенный абсолютизм», его особенности в России. Секуляризация церковных земель.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Деятельность Уложенной комиссии. Экономическая и финансовая политика правитель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Дворянство — «первенствующее сословие» империи. Привлечение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Национальная политика и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Унификация управления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окраинах империи.</w:t>
      </w:r>
    </w:p>
    <w:p w:rsidR="0025377D" w:rsidRPr="002764F4" w:rsidRDefault="005E053A">
      <w:pPr>
        <w:autoSpaceDE w:val="0"/>
        <w:autoSpaceDN w:val="0"/>
        <w:spacing w:before="70" w:after="0" w:line="262" w:lineRule="auto"/>
        <w:ind w:right="1152"/>
        <w:jc w:val="center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8" w:right="670" w:bottom="30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78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Расселение колонистов в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Новороссии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неправославным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25377D" w:rsidRPr="002764F4" w:rsidRDefault="005E053A">
      <w:pPr>
        <w:autoSpaceDE w:val="0"/>
        <w:autoSpaceDN w:val="0"/>
        <w:spacing w:before="70" w:after="0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Экономическое развитие Р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оссии во второй половине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Крестьяне: крепостные,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аны.</w:t>
      </w:r>
    </w:p>
    <w:p w:rsidR="0025377D" w:rsidRPr="002764F4" w:rsidRDefault="005E053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Рябушинские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Гарелины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, Прохоровы, Демидовы и др.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Внутр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енняя и внешняя торговля. Торговые пути внутри страны. </w:t>
      </w: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Водно-транспортные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системы: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Вышневолоцкая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, Тихвинская, Мариинская и др. Ярмарки и их роль во внутренней торговле.</w:t>
      </w:r>
    </w:p>
    <w:p w:rsidR="0025377D" w:rsidRPr="002764F4" w:rsidRDefault="005E053A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Макарьевская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Ирбитская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Свенская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, Коренная ярмарки. Ярмарки Малороссии. Партнеры Росси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и во внешней торговле в Европе и в мире. Обеспечение активного внешнеторгового баланса.</w:t>
      </w:r>
    </w:p>
    <w:p w:rsidR="0025377D" w:rsidRPr="002764F4" w:rsidRDefault="005E053A">
      <w:pPr>
        <w:autoSpaceDE w:val="0"/>
        <w:autoSpaceDN w:val="0"/>
        <w:spacing w:before="70" w:after="0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Обострение социальных противоречий.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Антидворянский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антикрепостнический характер движения. Рол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ь казачества, народов Урала и Поволжья в восстании. Влияние восстания на внутреннюю политику и развитие общественной мысли.</w:t>
      </w:r>
    </w:p>
    <w:p w:rsidR="0025377D" w:rsidRPr="002764F4" w:rsidRDefault="005E053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второй половины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в., ее основные задачи.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Н. И. Панин и А. А. Безбородко. Борьба России за выход к Черно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Новороссией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Строительство новых городов и портов. Основани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е Пятигорска, Севастополя, Одессы, Херсона. Г. А. Потемкин. Путешествие Екатерины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на юг в 1787 г.</w:t>
      </w:r>
    </w:p>
    <w:p w:rsidR="0025377D" w:rsidRPr="002764F4" w:rsidRDefault="005E053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России в разделах Речи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Политика России в Польше до начала 1770-х гг.: стремление к усилению российского влияния в условиях сохранения п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5377D" w:rsidRPr="002764F4" w:rsidRDefault="005E053A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при Павле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Личность Павла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Участие России в борьб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5377D" w:rsidRPr="002764F4" w:rsidRDefault="005E053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Российской империи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autoSpaceDE w:val="0"/>
        <w:autoSpaceDN w:val="0"/>
        <w:spacing w:before="70" w:after="0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постных крестьян в его журналах. А. Н. Радищев и его «Путешествие из Петербурга в Москву».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культура и культура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 Укрепление взаимосвязей с культурой стран заруб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ежной Европы. Масонство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8" w:right="654" w:bottom="36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66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/>
        <w:ind w:right="288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5377D" w:rsidRPr="002764F4" w:rsidRDefault="005E053A">
      <w:pPr>
        <w:autoSpaceDE w:val="0"/>
        <w:autoSpaceDN w:val="0"/>
        <w:spacing w:before="70" w:after="0"/>
        <w:ind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оссийская наука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ования в области отечественной истории. Изучение российской словесности и развитие русского литературного языка.</w:t>
      </w:r>
    </w:p>
    <w:p w:rsidR="0025377D" w:rsidRPr="002764F4" w:rsidRDefault="005E053A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25377D" w:rsidRPr="002764F4" w:rsidRDefault="005E053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Ос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новные педагогические идеи. Воспитание «новой </w:t>
      </w:r>
      <w:proofErr w:type="spellStart"/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породы»людей</w:t>
      </w:r>
      <w:proofErr w:type="spellEnd"/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. Основание воспитательных домов в Санкт-Петербурге и Москве, Института </w:t>
      </w:r>
      <w:proofErr w:type="spellStart"/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бла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городных</w:t>
      </w:r>
      <w:proofErr w:type="spellEnd"/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— пе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рвый российский университет.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архитектура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Строительство Петербурга, формирование его городского плана.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Регулярный характер застройки Петербурга и других городов. Барокко в архитектуре Москвы и Петербурга. Переход к классицизму, создание арх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итектурных ансамблей в стиле классицизма в обеих столицах. В. И. Баженов, М. Ф. Казаков, Ф. Ф. Растрелли.</w:t>
      </w:r>
    </w:p>
    <w:p w:rsidR="0025377D" w:rsidRPr="002764F4" w:rsidRDefault="005E053A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в России, его выдающиеся мастера и произведения. Академия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 в Петербурге. Расцвет жанра парадного портрета в середине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Новые веяния в изобразительном искусстве в конце столетия.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86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78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Изучение 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стории в 8 классе направлено на достижение обучающимися личностных,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5377D" w:rsidRPr="002764F4" w:rsidRDefault="005E053A">
      <w:pPr>
        <w:autoSpaceDE w:val="0"/>
        <w:autoSpaceDN w:val="0"/>
        <w:spacing w:before="262"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тствии с требованиями ФГОС ООО (2021) относятся следующие убеждения и качества: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ыка, истории, культуры Российской Федерации, своего края, народов России; ценностное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ственным праздникам, историческому и природному наследию и памятникам, традициям разных народов, проживающих в родной стране;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нации; неприятие действий, наносящих ущерб социальной и природной среде; </w:t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учетом осознания последствий поступков; активное неприятие асоциальных поступков;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культурном мн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огообразии своей страны и мира; осознание важности культуры как воплощения ценностей общества и средства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своего и других народов; в формировании ценностного отношения к жизни и здоровью: осознание ценности жизни и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необходимости ее сохранения (в том числе — на основе примеров из истории); представление об идеалах гармоничного физического и духовного развития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человека в исторических обществах (в античном мире, эпоху Возрождения) и в современную эпоху;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деятельности людей как источника развития человека и общества; представление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построение индивидуальной траектории образования и жизненных план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ов;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риносящих вред окружающей среде; готовность к участию в практической деятельности экологической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72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направленности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5377D" w:rsidRPr="002764F4" w:rsidRDefault="005E053A">
      <w:pPr>
        <w:autoSpaceDE w:val="0"/>
        <w:autoSpaceDN w:val="0"/>
        <w:spacing w:before="70" w:after="0"/>
        <w:ind w:right="576" w:firstLine="180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сфере 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377D" w:rsidRPr="002764F4" w:rsidRDefault="005E053A">
      <w:pPr>
        <w:autoSpaceDE w:val="0"/>
        <w:autoSpaceDN w:val="0"/>
        <w:spacing w:before="262" w:after="0" w:line="230" w:lineRule="auto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2764F4">
        <w:rPr>
          <w:lang w:val="ru-RU"/>
        </w:rPr>
        <w:tab/>
      </w:r>
      <w:proofErr w:type="spellStart"/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2764F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исторической информации (учебник, тексты исторических источников, научно-популярная литература, </w:t>
      </w:r>
      <w:proofErr w:type="spell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источника (по критериям,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современном мире;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проекта; осваивать и применять правила межкультурного взаимодействия в школе и социальном окружении;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ные результаты и свой вклад в общую работу.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ба решения);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96" w:line="220" w:lineRule="exact"/>
        <w:rPr>
          <w:lang w:val="ru-RU"/>
        </w:rPr>
      </w:pPr>
    </w:p>
    <w:p w:rsidR="0025377D" w:rsidRPr="002764F4" w:rsidRDefault="005E053A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2764F4">
        <w:rPr>
          <w:lang w:val="ru-RU"/>
        </w:rPr>
        <w:tab/>
      </w: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регулировать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выражения своих эмоций с учетом позиций и мнений других участников общения.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в.; определять их принадлежность к историческому периоду, этапу;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81" w:lineRule="auto"/>
        <w:ind w:right="1008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указывать (наз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аблицы, схемы.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4.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историческими источниками: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особенности);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объяснять назначение исторического источника, раскрывать его информацио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нную ценность; </w:t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рассказывать о кл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в., их участниках; </w:t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информации учебника и дополнительных материалов;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составлять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>6.Анализ, объяснение исторических событий, явлен</w:t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ий: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изменений, происшедших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разных сферах жизни российского общества; в) промышленного переворота в европейских страна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х; г) абсолютизма как формы правления; д) идеологии Просвещения; е) революций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твенной и всеобщей истории, конкретизировать их на примерах исторических событий, ситуаций;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тий; б) систематизировать объяснение причин и следствий событий, представленное в нескольких текстах;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раскрывать повторяющиеся черты исторических ситуаци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й; б) выделять черты сходства и различия.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анализировать высказывания историков по спорным вопросам отечественной и всеобщей исто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(выявлять обсуждаемую проблему, мнение автора, приводимые аргументы, оценивать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316" w:right="678" w:bottom="34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66" w:line="220" w:lineRule="exact"/>
        <w:rPr>
          <w:lang w:val="ru-RU"/>
        </w:rPr>
      </w:pPr>
    </w:p>
    <w:p w:rsidR="0025377D" w:rsidRPr="002764F4" w:rsidRDefault="005E053A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proofErr w:type="gramStart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степень</w:t>
      </w:r>
      <w:proofErr w:type="gramEnd"/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их убедительности);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 описаниях событий и личностей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ценностные кат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егории, значимые для данной эпохи (в том числе для разных социальных слоев), выражать свое отношение к ним.</w:t>
      </w:r>
    </w:p>
    <w:p w:rsidR="0025377D" w:rsidRPr="002764F4" w:rsidRDefault="005E053A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европейские влияния и национальные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традиции, показывать на примерах; </w:t>
      </w:r>
      <w:r w:rsidRPr="002764F4">
        <w:rPr>
          <w:lang w:val="ru-RU"/>
        </w:rPr>
        <w:br/>
      </w:r>
      <w:r w:rsidRPr="002764F4">
        <w:rPr>
          <w:lang w:val="ru-RU"/>
        </w:rPr>
        <w:tab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 том числе на региональном материале).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86" w:right="894" w:bottom="1440" w:left="666" w:header="720" w:footer="720" w:gutter="0"/>
          <w:cols w:space="720" w:equalWidth="0">
            <w:col w:w="10340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64" w:line="220" w:lineRule="exact"/>
        <w:rPr>
          <w:lang w:val="ru-RU"/>
        </w:rPr>
      </w:pPr>
    </w:p>
    <w:p w:rsidR="0025377D" w:rsidRDefault="005E053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22"/>
        <w:gridCol w:w="528"/>
        <w:gridCol w:w="1104"/>
        <w:gridCol w:w="1140"/>
        <w:gridCol w:w="866"/>
        <w:gridCol w:w="6676"/>
        <w:gridCol w:w="1020"/>
        <w:gridCol w:w="1850"/>
      </w:tblGrid>
      <w:tr w:rsidR="0025377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5377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</w:tr>
      <w:tr w:rsidR="0025377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Введение</w:t>
            </w:r>
          </w:p>
        </w:tc>
      </w:tr>
      <w:tr w:rsidR="0025377D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66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 в курс;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</w:tr>
      <w:tr w:rsidR="0025377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XVIII в. </w:t>
            </w:r>
          </w:p>
        </w:tc>
      </w:tr>
      <w:tr w:rsidR="0025377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Век Просве- 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формы государств в Европе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Британские колонии в Северной Америке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кто и почему направлялся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в английские колонии в Северной Америке;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причины обострения социальной напряженности во Франции в 1780-е гг.;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культура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66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наиболее значительных достижениях европейской науки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— физики, математики, естествознания (называть имена ученых и их открытия);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</w:t>
            </w:r>
            <w:r w:rsidRPr="002764F4">
              <w:rPr>
                <w:lang w:val="ru-RU"/>
              </w:rPr>
              <w:br/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какие 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 и в силу каких причин определяли баланс сил в Европе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6" w:after="0" w:line="250" w:lineRule="auto"/>
              <w:ind w:left="72" w:right="444"/>
              <w:jc w:val="both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территории и состава населения Османской империи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в., используя 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карту. Рассказывать о попытках проведения реформ в Османском государстве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в., их результатах;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историческое и культурное наследие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</w:tr>
      <w:tr w:rsidR="0025377D" w:rsidRPr="002764F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Россия в конце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от царства к империи </w:t>
            </w:r>
          </w:p>
        </w:tc>
      </w:tr>
      <w:tr w:rsidR="0025377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Актуализировать материал изученного в 7 классе;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в эпоху </w:t>
            </w:r>
            <w:r w:rsidRPr="002764F4">
              <w:rPr>
                <w:lang w:val="ru-RU"/>
              </w:rPr>
              <w:br/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преобразований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66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географическое положение России на рубеже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опираясь на историческую карту, раскрывать влияние географического фактора на развитие экономики страны;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после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Дворцовые 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перевороты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причины дворцовых переворотов;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</w:tbl>
    <w:p w:rsidR="0025377D" w:rsidRDefault="0025377D">
      <w:pPr>
        <w:autoSpaceDE w:val="0"/>
        <w:autoSpaceDN w:val="0"/>
        <w:spacing w:after="0" w:line="14" w:lineRule="exact"/>
      </w:pPr>
    </w:p>
    <w:p w:rsidR="0025377D" w:rsidRDefault="0025377D">
      <w:pPr>
        <w:sectPr w:rsidR="0025377D">
          <w:pgSz w:w="16840" w:h="11900"/>
          <w:pgMar w:top="282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5377D" w:rsidRDefault="002537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22"/>
        <w:gridCol w:w="528"/>
        <w:gridCol w:w="1104"/>
        <w:gridCol w:w="1140"/>
        <w:gridCol w:w="866"/>
        <w:gridCol w:w="6676"/>
        <w:gridCol w:w="1020"/>
        <w:gridCol w:w="1850"/>
      </w:tblGrid>
      <w:tr w:rsidR="0025377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</w:t>
            </w:r>
            <w:r w:rsidRPr="002764F4">
              <w:rPr>
                <w:lang w:val="ru-RU"/>
              </w:rPr>
              <w:br/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1760—</w:t>
            </w:r>
            <w:r w:rsidRPr="002764F4">
              <w:rPr>
                <w:lang w:val="ru-RU"/>
              </w:rPr>
              <w:br/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1790-х гг. Правление </w:t>
            </w:r>
            <w:r w:rsidRPr="002764F4">
              <w:rPr>
                <w:lang w:val="ru-RU"/>
              </w:rPr>
              <w:br/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Екатерины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Павла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личности и деятельности Екатерины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</w:t>
            </w:r>
            <w:r w:rsidRPr="002764F4">
              <w:rPr>
                <w:lang w:val="ru-RU"/>
              </w:rPr>
              <w:br/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пространство </w:t>
            </w:r>
            <w:r w:rsidRPr="002764F4">
              <w:rPr>
                <w:lang w:val="ru-RU"/>
              </w:rPr>
              <w:br/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Российской империи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направления общественной мысли в России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историческое и культурное наследие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25377D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</w:tr>
      <w:tr w:rsidR="0025377D">
        <w:trPr>
          <w:trHeight w:hRule="exact" w:val="520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</w:tr>
    </w:tbl>
    <w:p w:rsidR="0025377D" w:rsidRDefault="0025377D">
      <w:pPr>
        <w:autoSpaceDE w:val="0"/>
        <w:autoSpaceDN w:val="0"/>
        <w:spacing w:after="0" w:line="14" w:lineRule="exact"/>
      </w:pPr>
    </w:p>
    <w:p w:rsidR="0025377D" w:rsidRDefault="0025377D">
      <w:pPr>
        <w:sectPr w:rsidR="0025377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5377D" w:rsidRDefault="0025377D">
      <w:pPr>
        <w:autoSpaceDE w:val="0"/>
        <w:autoSpaceDN w:val="0"/>
        <w:spacing w:after="78" w:line="220" w:lineRule="exact"/>
      </w:pPr>
    </w:p>
    <w:p w:rsidR="0025377D" w:rsidRDefault="005E053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236"/>
        <w:gridCol w:w="1610"/>
      </w:tblGrid>
      <w:tr w:rsidR="0025377D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5377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7D" w:rsidRDefault="0025377D"/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3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5377D" w:rsidRDefault="0025377D">
      <w:pPr>
        <w:autoSpaceDE w:val="0"/>
        <w:autoSpaceDN w:val="0"/>
        <w:spacing w:after="0" w:line="14" w:lineRule="exact"/>
      </w:pPr>
    </w:p>
    <w:p w:rsidR="0025377D" w:rsidRDefault="0025377D">
      <w:pPr>
        <w:sectPr w:rsidR="0025377D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377D" w:rsidRDefault="002537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236"/>
        <w:gridCol w:w="1610"/>
      </w:tblGrid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5377D">
        <w:trPr>
          <w:trHeight w:hRule="exact" w:val="8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5377D" w:rsidRDefault="0025377D">
      <w:pPr>
        <w:autoSpaceDE w:val="0"/>
        <w:autoSpaceDN w:val="0"/>
        <w:spacing w:after="0" w:line="14" w:lineRule="exact"/>
      </w:pPr>
    </w:p>
    <w:p w:rsidR="0025377D" w:rsidRDefault="0025377D">
      <w:pPr>
        <w:sectPr w:rsidR="0025377D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377D" w:rsidRDefault="002537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236"/>
        <w:gridCol w:w="1610"/>
      </w:tblGrid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5377D">
        <w:trPr>
          <w:trHeight w:hRule="exact" w:val="8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5377D" w:rsidRDefault="0025377D">
      <w:pPr>
        <w:autoSpaceDE w:val="0"/>
        <w:autoSpaceDN w:val="0"/>
        <w:spacing w:after="0" w:line="14" w:lineRule="exact"/>
      </w:pPr>
    </w:p>
    <w:p w:rsidR="0025377D" w:rsidRDefault="0025377D">
      <w:pPr>
        <w:sectPr w:rsidR="0025377D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377D" w:rsidRDefault="002537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236"/>
        <w:gridCol w:w="1610"/>
      </w:tblGrid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5377D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5377D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Pr="002764F4" w:rsidRDefault="005E053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764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5E05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377D" w:rsidRDefault="0025377D"/>
        </w:tc>
      </w:tr>
    </w:tbl>
    <w:p w:rsidR="0025377D" w:rsidRDefault="0025377D">
      <w:pPr>
        <w:autoSpaceDE w:val="0"/>
        <w:autoSpaceDN w:val="0"/>
        <w:spacing w:after="0" w:line="14" w:lineRule="exact"/>
      </w:pPr>
    </w:p>
    <w:p w:rsidR="0025377D" w:rsidRDefault="0025377D">
      <w:pPr>
        <w:sectPr w:rsidR="0025377D">
          <w:pgSz w:w="11900" w:h="16840"/>
          <w:pgMar w:top="284" w:right="650" w:bottom="10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377D" w:rsidRDefault="0025377D">
      <w:pPr>
        <w:autoSpaceDE w:val="0"/>
        <w:autoSpaceDN w:val="0"/>
        <w:spacing w:after="78" w:line="220" w:lineRule="exact"/>
      </w:pPr>
    </w:p>
    <w:p w:rsidR="0025377D" w:rsidRDefault="005E05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5377D" w:rsidRPr="002764F4" w:rsidRDefault="005E053A">
      <w:pPr>
        <w:autoSpaceDE w:val="0"/>
        <w:autoSpaceDN w:val="0"/>
        <w:spacing w:before="346" w:after="0" w:line="298" w:lineRule="auto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Юдовская А.Я., Баранов П.А., Ванюшкина Л.М. и другие; под редакцией Искендерова А.А. Всеобщая история. История Нового времени. 8 кл. Издательство «Просве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щение»;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Арсентев Н.М. Данилов А.А. и другие. под редакцией Торкунова А.В.История России. 8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класс.Издательство "Просвещение"</w:t>
      </w:r>
    </w:p>
    <w:p w:rsidR="0025377D" w:rsidRPr="002764F4" w:rsidRDefault="005E053A">
      <w:pPr>
        <w:autoSpaceDE w:val="0"/>
        <w:autoSpaceDN w:val="0"/>
        <w:spacing w:before="262" w:after="0" w:line="300" w:lineRule="auto"/>
        <w:ind w:right="1152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Юдовская А.Я. Методическое пособие по всеобщей истории.Издательство "Просвещение" Арсентьев Н.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М.Методическое пособие по истории России.Издательство "Просвещение"</w:t>
      </w:r>
    </w:p>
    <w:p w:rsidR="0025377D" w:rsidRPr="002764F4" w:rsidRDefault="005E053A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2764F4">
        <w:rPr>
          <w:rFonts w:ascii="Times New Roman" w:eastAsia="Times New Roman" w:hAnsi="Times New Roman"/>
          <w:color w:val="000000"/>
          <w:sz w:val="24"/>
          <w:lang w:val="ru-RU"/>
        </w:rPr>
        <w:t>Презентации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377D" w:rsidRPr="002764F4" w:rsidRDefault="0025377D">
      <w:pPr>
        <w:autoSpaceDE w:val="0"/>
        <w:autoSpaceDN w:val="0"/>
        <w:spacing w:after="78" w:line="220" w:lineRule="exact"/>
        <w:rPr>
          <w:lang w:val="ru-RU"/>
        </w:rPr>
      </w:pPr>
    </w:p>
    <w:p w:rsidR="0025377D" w:rsidRPr="002764F4" w:rsidRDefault="005E053A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</w:t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О-ТЕХНИЧЕСКОЕ ОБЕСПЕЧЕНИЕ ОБРАЗОВАТЕЛЬНОГО ПРОЦЕССА УЧЕБНОЕ ОБОРУДОВАНИЕ </w:t>
      </w:r>
      <w:r w:rsidRPr="002764F4">
        <w:rPr>
          <w:lang w:val="ru-RU"/>
        </w:rPr>
        <w:br/>
      </w:r>
      <w:r w:rsidRPr="002764F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5377D" w:rsidRPr="002764F4" w:rsidRDefault="0025377D">
      <w:pPr>
        <w:rPr>
          <w:lang w:val="ru-RU"/>
        </w:rPr>
        <w:sectPr w:rsidR="0025377D" w:rsidRPr="002764F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053A" w:rsidRPr="002764F4" w:rsidRDefault="005E053A">
      <w:pPr>
        <w:rPr>
          <w:lang w:val="ru-RU"/>
        </w:rPr>
      </w:pPr>
    </w:p>
    <w:sectPr w:rsidR="005E053A" w:rsidRPr="002764F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5377D"/>
    <w:rsid w:val="002764F4"/>
    <w:rsid w:val="0029639D"/>
    <w:rsid w:val="00326F90"/>
    <w:rsid w:val="005E053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7B4C1E2-6458-4F76-87D9-84A32C2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8ED2EF-CAE6-4CF4-B7D0-F21E940C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Надежда</cp:lastModifiedBy>
  <cp:revision>2</cp:revision>
  <dcterms:created xsi:type="dcterms:W3CDTF">2013-12-23T23:15:00Z</dcterms:created>
  <dcterms:modified xsi:type="dcterms:W3CDTF">2022-08-19T03:47:00Z</dcterms:modified>
  <cp:category/>
</cp:coreProperties>
</file>